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302" w14:textId="5CB0A6DB" w:rsidR="00BF6349" w:rsidRPr="005F7C6F" w:rsidRDefault="00866D57">
      <w:pPr>
        <w:pStyle w:val="Ttulo"/>
      </w:pPr>
      <w:r w:rsidRPr="005F7C6F">
        <w:t>Anexo II. Memoria Técnica</w:t>
      </w:r>
    </w:p>
    <w:p w14:paraId="0E792637" w14:textId="7AB47519" w:rsidR="000603DF" w:rsidRDefault="003460EB" w:rsidP="00D90C95">
      <w:pPr>
        <w:jc w:val="both"/>
      </w:pPr>
      <w:r w:rsidRPr="005F7C6F">
        <w:t>Este formulari</w:t>
      </w:r>
      <w:r w:rsidR="0022410C" w:rsidRPr="005F7C6F">
        <w:t>o d</w:t>
      </w:r>
      <w:r w:rsidRPr="005F7C6F">
        <w:t>ebe ser c</w:t>
      </w:r>
      <w:r w:rsidR="00F46CFB" w:rsidRPr="005F7C6F">
        <w:t>umplimentado</w:t>
      </w:r>
      <w:r w:rsidRPr="005F7C6F">
        <w:t xml:space="preserve"> por la empresa solicitante de financiación, utilizando únicamente este modelo, sin modificar su formato.</w:t>
      </w:r>
      <w:r w:rsidR="00D90C95">
        <w:t xml:space="preserve"> </w:t>
      </w:r>
      <w:r w:rsidR="00AA70E6">
        <w:t xml:space="preserve">Se deben cumplimentar </w:t>
      </w:r>
      <w:r w:rsidR="00AA70E6" w:rsidRPr="00BC241D">
        <w:rPr>
          <w:b/>
          <w:bCs/>
        </w:rPr>
        <w:t xml:space="preserve">las </w:t>
      </w:r>
      <w:r w:rsidR="000B27E9">
        <w:rPr>
          <w:b/>
          <w:bCs/>
        </w:rPr>
        <w:t>5</w:t>
      </w:r>
      <w:r w:rsidR="00AA70E6" w:rsidRPr="00BC241D">
        <w:rPr>
          <w:b/>
          <w:bCs/>
        </w:rPr>
        <w:t xml:space="preserve"> secciones del documento</w:t>
      </w:r>
      <w:r w:rsidR="00AA70E6">
        <w:t xml:space="preserve">. </w:t>
      </w:r>
      <w:r w:rsidR="00AF4336">
        <w:t xml:space="preserve">Las áreas </w:t>
      </w:r>
      <w:r w:rsidR="00AA70E6">
        <w:t>habilitadas para la introducción de información son las coloreadas</w:t>
      </w:r>
      <w:r w:rsidR="00AF4336" w:rsidRPr="007C4260">
        <w:t xml:space="preserve"> en verde</w:t>
      </w:r>
      <w:r w:rsidR="007C4260">
        <w:t>.</w:t>
      </w:r>
      <w:r w:rsidR="000603DF">
        <w:t xml:space="preserve"> </w:t>
      </w:r>
    </w:p>
    <w:p w14:paraId="3580A079" w14:textId="384CFCF8" w:rsidR="00461FAA" w:rsidRDefault="00461FAA" w:rsidP="00D90C95">
      <w:pPr>
        <w:jc w:val="both"/>
      </w:pPr>
      <w:r>
        <w:t xml:space="preserve">Notas </w:t>
      </w:r>
      <w:r w:rsidR="00FC716C">
        <w:t>sobre el formato de los datos</w:t>
      </w:r>
      <w:r>
        <w:t>:</w:t>
      </w:r>
    </w:p>
    <w:p w14:paraId="527E124E" w14:textId="2B5E2977" w:rsidR="009A30CC" w:rsidRDefault="009A30CC" w:rsidP="000603DF">
      <w:pPr>
        <w:pStyle w:val="Prrafodelista"/>
        <w:numPr>
          <w:ilvl w:val="0"/>
          <w:numId w:val="13"/>
        </w:numPr>
        <w:jc w:val="both"/>
      </w:pPr>
      <w:r>
        <w:t xml:space="preserve">Donde se requiere texto libre, escribir en </w:t>
      </w:r>
      <w:r w:rsidR="0048562C">
        <w:t>tamaño de fuente</w:t>
      </w:r>
      <w:r>
        <w:t xml:space="preserve"> 8, ciñéndose en lo posible a los límites mínimo y máximo de palabras indicados</w:t>
      </w:r>
    </w:p>
    <w:p w14:paraId="0EBF2EF4" w14:textId="4A5FA65D" w:rsidR="00BF6349" w:rsidRDefault="000603DF" w:rsidP="000603DF">
      <w:pPr>
        <w:pStyle w:val="Prrafodelista"/>
        <w:numPr>
          <w:ilvl w:val="0"/>
          <w:numId w:val="13"/>
        </w:numPr>
        <w:jc w:val="both"/>
      </w:pPr>
      <w:r>
        <w:t xml:space="preserve">Donde se requieran fechas, introducir en formato </w:t>
      </w:r>
      <w:proofErr w:type="spellStart"/>
      <w:r w:rsidR="00074F51" w:rsidRPr="007E3C89">
        <w:rPr>
          <w:i/>
          <w:iCs/>
        </w:rPr>
        <w:t>dd</w:t>
      </w:r>
      <w:proofErr w:type="spellEnd"/>
      <w:r w:rsidR="00074F51" w:rsidRPr="007E3C89">
        <w:rPr>
          <w:i/>
          <w:iCs/>
        </w:rPr>
        <w:t>/mm/</w:t>
      </w:r>
      <w:proofErr w:type="spellStart"/>
      <w:r w:rsidR="00074F51" w:rsidRPr="007E3C89">
        <w:rPr>
          <w:i/>
          <w:iCs/>
        </w:rPr>
        <w:t>yy</w:t>
      </w:r>
      <w:proofErr w:type="spellEnd"/>
      <w:r w:rsidR="00074F51">
        <w:t xml:space="preserve"> (ej. </w:t>
      </w:r>
      <w:r w:rsidRPr="0000403B">
        <w:rPr>
          <w:i/>
          <w:iCs/>
        </w:rPr>
        <w:t xml:space="preserve">20/02/25 </w:t>
      </w:r>
      <w:r w:rsidR="00074F51">
        <w:t>para 20 de febrero de 2025)</w:t>
      </w:r>
    </w:p>
    <w:p w14:paraId="412FF007" w14:textId="2D0B005A" w:rsidR="00074F51" w:rsidRDefault="00074F51" w:rsidP="000603DF">
      <w:pPr>
        <w:pStyle w:val="Prrafodelista"/>
        <w:numPr>
          <w:ilvl w:val="0"/>
          <w:numId w:val="13"/>
        </w:numPr>
        <w:jc w:val="both"/>
      </w:pPr>
      <w:r>
        <w:t>Donde se requieran valores numéricos indicar</w:t>
      </w:r>
      <w:r w:rsidR="0000403B">
        <w:t>los</w:t>
      </w:r>
      <w:r>
        <w:t xml:space="preserve"> con o sin decimales</w:t>
      </w:r>
      <w:r w:rsidR="0000403B">
        <w:t xml:space="preserve">. Caso de </w:t>
      </w:r>
      <w:r w:rsidR="007E2782">
        <w:t>necesitar</w:t>
      </w:r>
      <w:r w:rsidR="0000403B">
        <w:t xml:space="preserve"> decimales,</w:t>
      </w:r>
      <w:r>
        <w:t xml:space="preserve"> </w:t>
      </w:r>
      <w:r w:rsidR="0000403B">
        <w:t>utilizar</w:t>
      </w:r>
      <w:r>
        <w:t xml:space="preserve"> la coma (,) </w:t>
      </w:r>
      <w:r w:rsidR="0000403B">
        <w:t>decimal</w:t>
      </w:r>
    </w:p>
    <w:p w14:paraId="1405324A" w14:textId="62858EA9" w:rsidR="00BC241D" w:rsidRDefault="007E3C89" w:rsidP="000603DF">
      <w:pPr>
        <w:pStyle w:val="Prrafodelista"/>
        <w:numPr>
          <w:ilvl w:val="0"/>
          <w:numId w:val="13"/>
        </w:numPr>
        <w:jc w:val="both"/>
      </w:pPr>
      <w:r>
        <w:t xml:space="preserve">Si un valor numérico es cero, indicarlo explícitamente.  </w:t>
      </w:r>
      <w:r w:rsidR="00141288">
        <w:t>Se dejarán</w:t>
      </w:r>
      <w:r>
        <w:t xml:space="preserve"> </w:t>
      </w:r>
      <w:r w:rsidR="004C1865">
        <w:t>celdas vacías</w:t>
      </w:r>
      <w:r>
        <w:t xml:space="preserve"> solamente en caso de haber una ausencia real de valor (por ejemplo, porque no hay deuda financiera)</w:t>
      </w:r>
    </w:p>
    <w:p w14:paraId="7832476B" w14:textId="77777777" w:rsidR="004E0636" w:rsidRDefault="004E0636" w:rsidP="004E0636">
      <w:pPr>
        <w:jc w:val="both"/>
      </w:pPr>
    </w:p>
    <w:p w14:paraId="6E9BAC33" w14:textId="77777777" w:rsidR="004E0636" w:rsidRDefault="004E0636" w:rsidP="004E0636">
      <w:pPr>
        <w:jc w:val="both"/>
      </w:pPr>
    </w:p>
    <w:p w14:paraId="1F304268" w14:textId="415000D2" w:rsidR="0039445D" w:rsidRPr="004E0636" w:rsidRDefault="0039445D" w:rsidP="0039445D">
      <w:pPr>
        <w:jc w:val="center"/>
        <w:rPr>
          <w:i/>
          <w:iCs/>
        </w:rPr>
      </w:pPr>
      <w:r w:rsidRPr="004E0636">
        <w:rPr>
          <w:i/>
          <w:iCs/>
        </w:rPr>
        <w:t xml:space="preserve">Este documento consta de </w:t>
      </w:r>
      <w:r w:rsidR="009535A1">
        <w:rPr>
          <w:i/>
          <w:iCs/>
        </w:rPr>
        <w:t>10</w:t>
      </w:r>
      <w:r w:rsidRPr="004E0636">
        <w:rPr>
          <w:i/>
          <w:iCs/>
        </w:rPr>
        <w:t xml:space="preserve"> páginas</w:t>
      </w:r>
    </w:p>
    <w:p w14:paraId="0FB78E75" w14:textId="1DCFCDFF" w:rsidR="00BC241D" w:rsidRDefault="00BC241D">
      <w:r>
        <w:br w:type="page"/>
      </w:r>
    </w:p>
    <w:p w14:paraId="5778F76B" w14:textId="53F8513A" w:rsidR="00BF6349" w:rsidRPr="005F7C6F" w:rsidRDefault="003460EB" w:rsidP="007E46E4">
      <w:pPr>
        <w:pStyle w:val="Ttulo1"/>
      </w:pPr>
      <w:r w:rsidRPr="005F7C6F">
        <w:lastRenderedPageBreak/>
        <w:t>1. Justificación de la inversión o del circulante</w:t>
      </w:r>
    </w:p>
    <w:p w14:paraId="7CFC586D" w14:textId="0C31E0F9" w:rsidR="007A5D34" w:rsidRDefault="00EC2DE4" w:rsidP="007E46E4">
      <w:r w:rsidRPr="00220557">
        <w:t>En esta sección se debe explicar la finalidad del préstamo. La información debe ser clara, concreta, y en lo posible concisa: ¿qué necesita la empresa y para qué solicita la financiación?</w:t>
      </w:r>
      <w:r w:rsidR="00CE07B1">
        <w:t xml:space="preserve"> </w:t>
      </w:r>
      <w:r w:rsidR="007A5D34">
        <w:t xml:space="preserve"> La sección consta de dos subsecciones:</w:t>
      </w:r>
    </w:p>
    <w:p w14:paraId="056603D6" w14:textId="6C4B569C" w:rsidR="00EC2DE4" w:rsidRPr="00272A2C" w:rsidRDefault="00CE07B1" w:rsidP="00CE07B1">
      <w:pPr>
        <w:pStyle w:val="Prrafodelista"/>
        <w:numPr>
          <w:ilvl w:val="0"/>
          <w:numId w:val="12"/>
        </w:numPr>
        <w:rPr>
          <w:b/>
          <w:bCs/>
        </w:rPr>
      </w:pPr>
      <w:r>
        <w:t>Si se trata de</w:t>
      </w:r>
      <w:r w:rsidR="008D38A6">
        <w:t xml:space="preserve"> una </w:t>
      </w:r>
      <w:r w:rsidR="008D38A6" w:rsidRPr="00272A2C">
        <w:rPr>
          <w:b/>
          <w:bCs/>
        </w:rPr>
        <w:t>solicitud de financiación para</w:t>
      </w:r>
      <w:r w:rsidR="00272A2C">
        <w:rPr>
          <w:b/>
          <w:bCs/>
        </w:rPr>
        <w:t xml:space="preserve"> una</w:t>
      </w:r>
      <w:r w:rsidRPr="00272A2C">
        <w:rPr>
          <w:b/>
          <w:bCs/>
        </w:rPr>
        <w:t xml:space="preserve"> inversión</w:t>
      </w:r>
      <w:r w:rsidR="001E3979">
        <w:rPr>
          <w:b/>
          <w:bCs/>
        </w:rPr>
        <w:t xml:space="preserve"> en activos </w:t>
      </w:r>
      <w:r w:rsidR="001E3979" w:rsidRPr="00A93FB8">
        <w:rPr>
          <w:b/>
          <w:bCs/>
        </w:rPr>
        <w:t>materiales o participaciones empresariales</w:t>
      </w:r>
      <w:r w:rsidR="00060F40">
        <w:rPr>
          <w:b/>
          <w:bCs/>
        </w:rPr>
        <w:t>,</w:t>
      </w:r>
      <w:r w:rsidRPr="00272A2C">
        <w:rPr>
          <w:b/>
          <w:bCs/>
        </w:rPr>
        <w:t xml:space="preserve"> </w:t>
      </w:r>
      <w:r w:rsidR="008C589B">
        <w:rPr>
          <w:b/>
          <w:bCs/>
        </w:rPr>
        <w:t>cumplimentar</w:t>
      </w:r>
      <w:r w:rsidRPr="00272A2C">
        <w:rPr>
          <w:b/>
          <w:bCs/>
        </w:rPr>
        <w:t xml:space="preserve"> la </w:t>
      </w:r>
      <w:r w:rsidR="007A5D34" w:rsidRPr="00272A2C">
        <w:rPr>
          <w:b/>
          <w:bCs/>
        </w:rPr>
        <w:t>sub</w:t>
      </w:r>
      <w:r w:rsidRPr="00272A2C">
        <w:rPr>
          <w:b/>
          <w:bCs/>
        </w:rPr>
        <w:t xml:space="preserve">sección </w:t>
      </w:r>
      <w:r w:rsidRPr="006606F7">
        <w:rPr>
          <w:b/>
          <w:bCs/>
        </w:rPr>
        <w:t>1.1</w:t>
      </w:r>
      <w:r w:rsidR="00060F40" w:rsidRPr="006606F7">
        <w:rPr>
          <w:b/>
          <w:bCs/>
        </w:rPr>
        <w:t xml:space="preserve"> </w:t>
      </w:r>
    </w:p>
    <w:p w14:paraId="50396561" w14:textId="13B864A8" w:rsidR="001E3979" w:rsidRPr="001E3979" w:rsidRDefault="001E3979" w:rsidP="001E3979">
      <w:pPr>
        <w:pStyle w:val="Prrafodelista"/>
        <w:numPr>
          <w:ilvl w:val="0"/>
          <w:numId w:val="12"/>
        </w:numPr>
        <w:rPr>
          <w:b/>
          <w:bCs/>
        </w:rPr>
      </w:pPr>
      <w:r>
        <w:t xml:space="preserve">Si se trata de una </w:t>
      </w:r>
      <w:r w:rsidRPr="00272A2C">
        <w:rPr>
          <w:b/>
          <w:bCs/>
        </w:rPr>
        <w:t>solicitud de financiación para</w:t>
      </w:r>
      <w:r>
        <w:rPr>
          <w:b/>
          <w:bCs/>
        </w:rPr>
        <w:t xml:space="preserve"> una</w:t>
      </w:r>
      <w:r w:rsidRPr="00272A2C">
        <w:rPr>
          <w:b/>
          <w:bCs/>
        </w:rPr>
        <w:t xml:space="preserve"> inversión</w:t>
      </w:r>
      <w:r>
        <w:rPr>
          <w:b/>
          <w:bCs/>
        </w:rPr>
        <w:t xml:space="preserve"> en activo</w:t>
      </w:r>
      <w:r w:rsidRPr="00BE3BA1">
        <w:rPr>
          <w:b/>
          <w:bCs/>
        </w:rPr>
        <w:t>s inmateriales</w:t>
      </w:r>
      <w:r>
        <w:rPr>
          <w:b/>
          <w:bCs/>
        </w:rPr>
        <w:t>,</w:t>
      </w:r>
      <w:r w:rsidRPr="00272A2C">
        <w:rPr>
          <w:b/>
          <w:bCs/>
        </w:rPr>
        <w:t xml:space="preserve"> </w:t>
      </w:r>
      <w:r>
        <w:rPr>
          <w:b/>
          <w:bCs/>
        </w:rPr>
        <w:t>cumplimentar</w:t>
      </w:r>
      <w:r w:rsidRPr="00272A2C">
        <w:rPr>
          <w:b/>
          <w:bCs/>
        </w:rPr>
        <w:t xml:space="preserve"> la subsección </w:t>
      </w:r>
      <w:r w:rsidRPr="00BE3BA1">
        <w:rPr>
          <w:b/>
          <w:bCs/>
        </w:rPr>
        <w:t xml:space="preserve">1.2 </w:t>
      </w:r>
    </w:p>
    <w:p w14:paraId="6643E3BC" w14:textId="756919CF" w:rsidR="00CE07B1" w:rsidRPr="00272A2C" w:rsidRDefault="00CE07B1" w:rsidP="00CE07B1">
      <w:pPr>
        <w:pStyle w:val="Prrafodelista"/>
        <w:numPr>
          <w:ilvl w:val="0"/>
          <w:numId w:val="12"/>
        </w:numPr>
        <w:rPr>
          <w:b/>
          <w:bCs/>
        </w:rPr>
      </w:pPr>
      <w:r>
        <w:t>Si se trata de</w:t>
      </w:r>
      <w:r w:rsidR="008D38A6">
        <w:t xml:space="preserve"> una </w:t>
      </w:r>
      <w:r w:rsidR="008D38A6" w:rsidRPr="00272A2C">
        <w:rPr>
          <w:b/>
          <w:bCs/>
        </w:rPr>
        <w:t>solicitud de financiación para</w:t>
      </w:r>
      <w:r w:rsidRPr="00272A2C">
        <w:rPr>
          <w:b/>
          <w:bCs/>
        </w:rPr>
        <w:t xml:space="preserve"> circulante</w:t>
      </w:r>
      <w:r w:rsidR="00060F40">
        <w:rPr>
          <w:b/>
          <w:bCs/>
        </w:rPr>
        <w:t>,</w:t>
      </w:r>
      <w:r w:rsidRPr="00272A2C">
        <w:rPr>
          <w:b/>
          <w:bCs/>
        </w:rPr>
        <w:t xml:space="preserve"> </w:t>
      </w:r>
      <w:r w:rsidR="008C589B">
        <w:rPr>
          <w:b/>
          <w:bCs/>
        </w:rPr>
        <w:t>cumplimentar</w:t>
      </w:r>
      <w:r w:rsidR="008C589B" w:rsidRPr="00272A2C">
        <w:rPr>
          <w:b/>
          <w:bCs/>
        </w:rPr>
        <w:t xml:space="preserve"> </w:t>
      </w:r>
      <w:r w:rsidRPr="00272A2C">
        <w:rPr>
          <w:b/>
          <w:bCs/>
        </w:rPr>
        <w:t xml:space="preserve">la </w:t>
      </w:r>
      <w:r w:rsidR="007A5D34" w:rsidRPr="00272A2C">
        <w:rPr>
          <w:b/>
          <w:bCs/>
        </w:rPr>
        <w:t>sub</w:t>
      </w:r>
      <w:r w:rsidRPr="00272A2C">
        <w:rPr>
          <w:b/>
          <w:bCs/>
        </w:rPr>
        <w:t>sección</w:t>
      </w:r>
      <w:r w:rsidRPr="00BE3BA1">
        <w:rPr>
          <w:b/>
          <w:bCs/>
        </w:rPr>
        <w:t xml:space="preserve"> 1.</w:t>
      </w:r>
      <w:r w:rsidR="001E3979" w:rsidRPr="00BE3BA1">
        <w:rPr>
          <w:b/>
          <w:bCs/>
        </w:rPr>
        <w:t>3</w:t>
      </w:r>
    </w:p>
    <w:p w14:paraId="6E601D40" w14:textId="7A643DBF" w:rsidR="00CE07B1" w:rsidRPr="008D38A6" w:rsidRDefault="00CE07B1" w:rsidP="00D6230F">
      <w:pPr>
        <w:pStyle w:val="Ttulo2"/>
      </w:pPr>
      <w:r w:rsidRPr="008D38A6">
        <w:t>1.1 Inver</w:t>
      </w:r>
      <w:r w:rsidR="008D38A6">
        <w:t>sión</w:t>
      </w:r>
      <w:r w:rsidR="001E3979">
        <w:t xml:space="preserve"> en activos materiales o participaciones empresariales</w:t>
      </w:r>
    </w:p>
    <w:p w14:paraId="47223884" w14:textId="7619CAF5" w:rsidR="00690099" w:rsidRDefault="00A06423" w:rsidP="007E46E4">
      <w:r>
        <w:rPr>
          <w:b/>
          <w:bCs/>
        </w:rPr>
        <w:t>En caso de</w:t>
      </w:r>
      <w:r w:rsidR="003059F6">
        <w:rPr>
          <w:b/>
          <w:bCs/>
        </w:rPr>
        <w:t xml:space="preserve"> requerir financiación para una</w:t>
      </w:r>
      <w:r>
        <w:rPr>
          <w:b/>
          <w:bCs/>
        </w:rPr>
        <w:t xml:space="preserve"> inversión</w:t>
      </w:r>
      <w:r w:rsidR="008F2C3D">
        <w:rPr>
          <w:b/>
          <w:bCs/>
        </w:rPr>
        <w:t xml:space="preserve"> </w:t>
      </w:r>
      <w:r w:rsidR="008F2C3D">
        <w:t xml:space="preserve">(ej. </w:t>
      </w:r>
      <w:r w:rsidR="005E61F7">
        <w:t>para</w:t>
      </w:r>
      <w:r w:rsidR="008F2C3D">
        <w:t xml:space="preserve"> </w:t>
      </w:r>
      <w:r w:rsidR="008F2C3D" w:rsidRPr="005F7C6F">
        <w:t xml:space="preserve">maquinaria, instalaciones, digitalización, vehículos, </w:t>
      </w:r>
      <w:r w:rsidR="008F2C3D">
        <w:t xml:space="preserve">adquisición de participaciones empresariales, </w:t>
      </w:r>
      <w:r w:rsidR="008F2C3D" w:rsidRPr="005F7C6F">
        <w:t>etc.)</w:t>
      </w:r>
      <w:r>
        <w:rPr>
          <w:b/>
          <w:bCs/>
        </w:rPr>
        <w:t xml:space="preserve">, seleccione a qué va a dedicar la financiación </w:t>
      </w:r>
      <w:r w:rsidRPr="005F7C6F">
        <w:t>(marca</w:t>
      </w:r>
      <w:r w:rsidR="00B5019A">
        <w:t>r</w:t>
      </w:r>
      <w:r w:rsidRPr="005F7C6F">
        <w:t xml:space="preserve"> </w:t>
      </w:r>
      <w:r>
        <w:t>las</w:t>
      </w:r>
      <w:r w:rsidRPr="005F7C6F">
        <w:t xml:space="preserve"> opci</w:t>
      </w:r>
      <w:r>
        <w:t>o</w:t>
      </w:r>
      <w:r w:rsidRPr="005F7C6F">
        <w:t>n</w:t>
      </w:r>
      <w:r>
        <w:t>es</w:t>
      </w:r>
      <w:r w:rsidRPr="005F7C6F">
        <w:t xml:space="preserve"> que corresponda)</w:t>
      </w:r>
      <w:r w:rsidR="00850385">
        <w:t xml:space="preserve"> y </w:t>
      </w:r>
      <w:r w:rsidR="00850385" w:rsidRPr="00B5019A">
        <w:rPr>
          <w:b/>
          <w:bCs/>
        </w:rPr>
        <w:t>especifique</w:t>
      </w:r>
      <w:r w:rsidR="00850385">
        <w:t xml:space="preserve"> en el </w:t>
      </w:r>
      <w:r w:rsidR="00A760CF">
        <w:t>re</w:t>
      </w:r>
      <w:r w:rsidR="00850385">
        <w:t>cuadro de debajo las características</w:t>
      </w:r>
      <w:r w:rsidR="00B5019A">
        <w:t xml:space="preserve"> de la inversión</w:t>
      </w:r>
      <w:r w:rsidRPr="005F7C6F">
        <w:t>:</w:t>
      </w:r>
    </w:p>
    <w:p w14:paraId="70B5D86F" w14:textId="0081BEF7" w:rsidR="00690099" w:rsidRDefault="00A63A73" w:rsidP="000E79F4">
      <w:pPr>
        <w:spacing w:after="80"/>
        <w:ind w:left="720"/>
      </w:pPr>
      <w:sdt>
        <w:sdtPr>
          <w:rPr>
            <w:highlight w:val="green"/>
          </w:rPr>
          <w:id w:val="91459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02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>
        <w:t xml:space="preserve"> </w:t>
      </w:r>
      <w:r w:rsidR="00690099">
        <w:t>Activos fijos adquiridos con carácter previo a la solicitud de financiación</w:t>
      </w:r>
    </w:p>
    <w:p w14:paraId="12B0021F" w14:textId="7453F149" w:rsidR="00850385" w:rsidRDefault="00A63A73" w:rsidP="000E79F4">
      <w:pPr>
        <w:spacing w:after="80"/>
        <w:ind w:left="720"/>
      </w:pPr>
      <w:sdt>
        <w:sdtPr>
          <w:rPr>
            <w:highlight w:val="green"/>
          </w:rPr>
          <w:id w:val="136810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02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0385" w:rsidRPr="00850385">
        <w:t xml:space="preserve"> Adquisición de activos fijos con posterioridad a la solicitud de financiación</w:t>
      </w:r>
    </w:p>
    <w:p w14:paraId="22DEA951" w14:textId="0910E655" w:rsidR="00690099" w:rsidRDefault="00A63A73" w:rsidP="000E79F4">
      <w:pPr>
        <w:spacing w:after="80"/>
        <w:ind w:left="720"/>
      </w:pPr>
      <w:sdt>
        <w:sdtPr>
          <w:rPr>
            <w:highlight w:val="green"/>
          </w:rPr>
          <w:id w:val="14871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8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 w:rsidRPr="00690099">
        <w:t xml:space="preserve"> </w:t>
      </w:r>
      <w:r w:rsidR="00690099" w:rsidRPr="00690099">
        <w:t>Adquisición de participaciones empresariales con carácter previo a la solicitud de financiación</w:t>
      </w:r>
    </w:p>
    <w:p w14:paraId="25ABB7E7" w14:textId="376D324F" w:rsidR="00690099" w:rsidRDefault="00A63A73" w:rsidP="000E79F4">
      <w:pPr>
        <w:spacing w:after="80"/>
        <w:ind w:left="720"/>
      </w:pPr>
      <w:sdt>
        <w:sdtPr>
          <w:rPr>
            <w:highlight w:val="green"/>
          </w:rPr>
          <w:id w:val="-202146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8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690099" w:rsidRPr="00690099">
        <w:t>Adquisición de participaciones empresariales con posterioridad a la solicitud de financiación</w:t>
      </w:r>
    </w:p>
    <w:tbl>
      <w:tblPr>
        <w:tblStyle w:val="Cuadrculamedia3-nfasis6"/>
        <w:tblW w:w="4634" w:type="pct"/>
        <w:jc w:val="center"/>
        <w:tblLook w:val="04A0" w:firstRow="1" w:lastRow="0" w:firstColumn="1" w:lastColumn="0" w:noHBand="0" w:noVBand="1"/>
      </w:tblPr>
      <w:tblGrid>
        <w:gridCol w:w="13327"/>
      </w:tblGrid>
      <w:tr w:rsidR="001D6931" w:rsidRPr="005F7C6F" w14:paraId="41607FF9" w14:textId="77777777" w:rsidTr="00A61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48640D56" w14:textId="3755AAF8" w:rsidR="001D6931" w:rsidRPr="00884C56" w:rsidRDefault="001D6931" w:rsidP="00F27525">
            <w:pPr>
              <w:rPr>
                <w:color w:val="auto"/>
              </w:rPr>
            </w:pP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Características de la </w:t>
            </w:r>
            <w:r w:rsidRPr="00884C56">
              <w:rPr>
                <w:i/>
                <w:iCs/>
                <w:color w:val="auto"/>
              </w:rPr>
              <w:t xml:space="preserve">inversión objeto de financiación,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indicando </w:t>
            </w:r>
            <w:r w:rsidR="001E3979" w:rsidRPr="00E82211">
              <w:rPr>
                <w:i/>
                <w:iCs/>
                <w:color w:val="auto"/>
              </w:rPr>
              <w:t xml:space="preserve">el importe de los activos adquiridos,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la duración del periodo de ejecución del proyecto, así como su capacidad potencial para aumentar la facturación y/o reducir los costes de explotación de la empresa. En el caso de la adquisición de participaciones empresariales se especificará de qué forma la transacción </w:t>
            </w:r>
            <w:r w:rsidR="001E3979">
              <w:rPr>
                <w:b w:val="0"/>
                <w:bCs w:val="0"/>
                <w:i/>
                <w:iCs/>
                <w:color w:val="auto"/>
              </w:rPr>
              <w:t xml:space="preserve">facilita </w:t>
            </w:r>
            <w:r w:rsidR="001E3979" w:rsidRPr="00E82211">
              <w:rPr>
                <w:i/>
                <w:iCs/>
                <w:color w:val="auto"/>
              </w:rPr>
              <w:t xml:space="preserve">el relevo generacional en la empresa familiar o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contribuye a que la empresa asegure la disponibilidad de un input de producción, penetre en nuevos mercados y / o productos, o se asegure el control de la red de distribución de los productos actuales de la empresa [min. 20 – máx. 150 palabras]: </w:t>
            </w:r>
          </w:p>
        </w:tc>
      </w:tr>
      <w:tr w:rsidR="001D6931" w:rsidRPr="005041BC" w14:paraId="40B85DEE" w14:textId="77777777" w:rsidTr="00A61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2E1A443B" w14:textId="4E58B4A7" w:rsidR="001D6931" w:rsidRPr="001D6931" w:rsidRDefault="001D6931" w:rsidP="001D693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0B316EE2" w14:textId="77777777" w:rsidR="00CE2CE7" w:rsidRDefault="00CE2CE7" w:rsidP="00D6230F">
      <w:pPr>
        <w:pStyle w:val="Ttulo2"/>
      </w:pPr>
    </w:p>
    <w:p w14:paraId="133F9182" w14:textId="56F16CFD" w:rsidR="001E3979" w:rsidRPr="008D38A6" w:rsidRDefault="001E3979" w:rsidP="001E3979">
      <w:pPr>
        <w:pStyle w:val="Ttulo2"/>
      </w:pPr>
      <w:r w:rsidRPr="008D38A6">
        <w:t>1.</w:t>
      </w:r>
      <w:r>
        <w:t>2</w:t>
      </w:r>
      <w:r w:rsidRPr="008D38A6">
        <w:t xml:space="preserve"> Inver</w:t>
      </w:r>
      <w:r>
        <w:t xml:space="preserve">sión en activos </w:t>
      </w:r>
      <w:r w:rsidRPr="00E82211">
        <w:t>inmateriales</w:t>
      </w:r>
    </w:p>
    <w:p w14:paraId="08BDDD5B" w14:textId="492411C9" w:rsidR="001E3979" w:rsidRDefault="001E3979" w:rsidP="001E3979">
      <w:r>
        <w:rPr>
          <w:b/>
          <w:bCs/>
        </w:rPr>
        <w:t xml:space="preserve">En caso de requerir financiación para adquirir activos inmateriales en sentido amplio </w:t>
      </w:r>
      <w:r>
        <w:t>(incluyendo activos reconocidos en el balance o gastos no activables, como publicidad y prospección de mercado, gastos de internacionalización de la actividad, diseño de proyectos, digitalización, o formación de los trabajadores</w:t>
      </w:r>
      <w:r w:rsidRPr="005F7C6F">
        <w:t>)</w:t>
      </w:r>
      <w:r>
        <w:rPr>
          <w:b/>
          <w:bCs/>
        </w:rPr>
        <w:t xml:space="preserve">, seleccione a qué va a dedicar la financiación </w:t>
      </w:r>
      <w:r w:rsidRPr="005F7C6F">
        <w:t>(marca</w:t>
      </w:r>
      <w:r>
        <w:t>r</w:t>
      </w:r>
      <w:r w:rsidRPr="005F7C6F">
        <w:t xml:space="preserve"> </w:t>
      </w:r>
      <w:r>
        <w:t>las</w:t>
      </w:r>
      <w:r w:rsidRPr="005F7C6F">
        <w:t xml:space="preserve"> opci</w:t>
      </w:r>
      <w:r>
        <w:t>o</w:t>
      </w:r>
      <w:r w:rsidRPr="005F7C6F">
        <w:t>n</w:t>
      </w:r>
      <w:r>
        <w:t>es</w:t>
      </w:r>
      <w:r w:rsidRPr="005F7C6F">
        <w:t xml:space="preserve"> que corresponda)</w:t>
      </w:r>
      <w:r>
        <w:t xml:space="preserve"> y </w:t>
      </w:r>
      <w:r w:rsidRPr="00B5019A">
        <w:rPr>
          <w:b/>
          <w:bCs/>
        </w:rPr>
        <w:t>especifique</w:t>
      </w:r>
      <w:r>
        <w:t xml:space="preserve"> en el recuadro de debajo las características de los bienes y/o servicios objeto de la financiación</w:t>
      </w:r>
      <w:r w:rsidRPr="005F7C6F">
        <w:t>:</w:t>
      </w:r>
    </w:p>
    <w:p w14:paraId="76E19737" w14:textId="44ADA6E4" w:rsidR="001E3979" w:rsidRDefault="00A63A73" w:rsidP="001E3979">
      <w:pPr>
        <w:spacing w:after="80"/>
        <w:ind w:left="720"/>
      </w:pPr>
      <w:sdt>
        <w:sdtPr>
          <w:rPr>
            <w:highlight w:val="green"/>
          </w:rPr>
          <w:id w:val="62827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>
        <w:t xml:space="preserve"> Publicidad, marca y prospección de mercado</w:t>
      </w:r>
    </w:p>
    <w:p w14:paraId="47730ACC" w14:textId="302CBEDF" w:rsidR="001E3979" w:rsidRDefault="00A63A73" w:rsidP="001E3979">
      <w:pPr>
        <w:spacing w:after="80"/>
        <w:ind w:left="720"/>
      </w:pPr>
      <w:sdt>
        <w:sdtPr>
          <w:rPr>
            <w:highlight w:val="green"/>
          </w:rPr>
          <w:id w:val="-14643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850385">
        <w:t xml:space="preserve"> </w:t>
      </w:r>
      <w:r w:rsidR="001E3979">
        <w:t>Gastos asociados a la internacionalización de la actividad</w:t>
      </w:r>
    </w:p>
    <w:p w14:paraId="23720AA7" w14:textId="564E8D1B" w:rsidR="001E3979" w:rsidRDefault="00A63A73" w:rsidP="001E3979">
      <w:pPr>
        <w:spacing w:after="80"/>
        <w:ind w:left="720"/>
      </w:pPr>
      <w:sdt>
        <w:sdtPr>
          <w:rPr>
            <w:highlight w:val="green"/>
          </w:rPr>
          <w:id w:val="137919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690099">
        <w:t xml:space="preserve"> </w:t>
      </w:r>
      <w:r w:rsidR="001E3979">
        <w:t>Digitalización</w:t>
      </w:r>
    </w:p>
    <w:p w14:paraId="690F7AA3" w14:textId="42969CFE" w:rsidR="001E3979" w:rsidRDefault="00A63A73" w:rsidP="001E3979">
      <w:pPr>
        <w:spacing w:after="80"/>
        <w:ind w:left="720"/>
      </w:pPr>
      <w:sdt>
        <w:sdtPr>
          <w:rPr>
            <w:highlight w:val="green"/>
          </w:rPr>
          <w:id w:val="147748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1E3979">
        <w:t>Diseño de proyectos</w:t>
      </w:r>
    </w:p>
    <w:p w14:paraId="6FC0D045" w14:textId="1D88AE21" w:rsidR="001E3979" w:rsidRDefault="00A63A73" w:rsidP="001E3979">
      <w:pPr>
        <w:spacing w:after="80"/>
        <w:ind w:left="720"/>
      </w:pPr>
      <w:sdt>
        <w:sdtPr>
          <w:rPr>
            <w:highlight w:val="green"/>
          </w:rPr>
          <w:id w:val="8033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Investigación, desarrollo e innovación</w:t>
      </w:r>
    </w:p>
    <w:p w14:paraId="10E4D8D1" w14:textId="2DF63F02" w:rsidR="003460EB" w:rsidRDefault="00A63A73" w:rsidP="003460EB">
      <w:pPr>
        <w:spacing w:after="80"/>
        <w:ind w:left="720"/>
      </w:pPr>
      <w:sdt>
        <w:sdtPr>
          <w:rPr>
            <w:highlight w:val="green"/>
          </w:rPr>
          <w:id w:val="-120525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Reestructuración empresarial</w:t>
      </w:r>
    </w:p>
    <w:p w14:paraId="7A467BE9" w14:textId="40ADEA08" w:rsidR="003460EB" w:rsidRDefault="00A63A73" w:rsidP="003460EB">
      <w:pPr>
        <w:spacing w:after="80"/>
        <w:ind w:left="720"/>
      </w:pPr>
      <w:sdt>
        <w:sdtPr>
          <w:rPr>
            <w:highlight w:val="green"/>
          </w:rPr>
          <w:id w:val="20154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Formación de los trabajadores</w:t>
      </w:r>
    </w:p>
    <w:p w14:paraId="59B46185" w14:textId="4F5EEB78" w:rsidR="003460EB" w:rsidRDefault="00A63A73" w:rsidP="003460EB">
      <w:pPr>
        <w:spacing w:after="80"/>
        <w:ind w:left="720"/>
      </w:pPr>
      <w:sdt>
        <w:sdtPr>
          <w:rPr>
            <w:highlight w:val="green"/>
          </w:rPr>
          <w:id w:val="-84184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Otros</w:t>
      </w:r>
    </w:p>
    <w:tbl>
      <w:tblPr>
        <w:tblStyle w:val="Cuadrculamedia3-nfasis6"/>
        <w:tblW w:w="4634" w:type="pct"/>
        <w:jc w:val="center"/>
        <w:tblLook w:val="04A0" w:firstRow="1" w:lastRow="0" w:firstColumn="1" w:lastColumn="0" w:noHBand="0" w:noVBand="1"/>
      </w:tblPr>
      <w:tblGrid>
        <w:gridCol w:w="13327"/>
      </w:tblGrid>
      <w:tr w:rsidR="001E3979" w:rsidRPr="005F7C6F" w14:paraId="7478906C" w14:textId="77777777" w:rsidTr="002F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11E0B47B" w14:textId="543D1E05" w:rsidR="001E3979" w:rsidRPr="00884C56" w:rsidRDefault="001E3979" w:rsidP="002F5FBF">
            <w:pPr>
              <w:rPr>
                <w:color w:val="auto"/>
              </w:rPr>
            </w:pP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Características de la </w:t>
            </w:r>
            <w:r w:rsidRPr="00884C56">
              <w:rPr>
                <w:i/>
                <w:iCs/>
                <w:color w:val="auto"/>
              </w:rPr>
              <w:t xml:space="preserve">inversión objeto de financiación,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indicando </w:t>
            </w:r>
            <w:r w:rsidRPr="001E3979">
              <w:rPr>
                <w:i/>
                <w:iCs/>
                <w:color w:val="EE0000"/>
              </w:rPr>
              <w:t xml:space="preserve">el importe de los </w:t>
            </w:r>
            <w:r w:rsidR="003460EB">
              <w:rPr>
                <w:i/>
                <w:iCs/>
                <w:color w:val="EE0000"/>
              </w:rPr>
              <w:t xml:space="preserve">bienes y servicios </w:t>
            </w:r>
            <w:r w:rsidRPr="001E3979">
              <w:rPr>
                <w:i/>
                <w:iCs/>
                <w:color w:val="EE0000"/>
              </w:rPr>
              <w:t xml:space="preserve">adquiridos,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la duración del periodo de ejecución del proyecto, así como su capacidad potencial para aumentar la facturación y/o reducir los costes de explotación de la empresa. [min. 20 – máx. 150 palabras]: </w:t>
            </w:r>
          </w:p>
        </w:tc>
      </w:tr>
      <w:tr w:rsidR="001E3979" w:rsidRPr="005041BC" w14:paraId="2CC7D32A" w14:textId="77777777" w:rsidTr="002F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504972D9" w14:textId="77777777" w:rsidR="001E3979" w:rsidRPr="001D6931" w:rsidRDefault="001E3979" w:rsidP="002F5FBF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3129708B" w14:textId="77777777" w:rsidR="001E3979" w:rsidRPr="001E3979" w:rsidRDefault="001E3979" w:rsidP="001E3979"/>
    <w:p w14:paraId="44F4A075" w14:textId="55BCFA38" w:rsidR="00F27525" w:rsidRDefault="00CE2CE7" w:rsidP="0039445D">
      <w:pPr>
        <w:pStyle w:val="Ttulo2"/>
      </w:pPr>
      <w:r>
        <w:br w:type="page"/>
      </w:r>
      <w:r w:rsidR="00F27525">
        <w:lastRenderedPageBreak/>
        <w:t>1.2 Circulante</w:t>
      </w:r>
    </w:p>
    <w:p w14:paraId="2379C66F" w14:textId="06119172" w:rsidR="00E1663B" w:rsidRDefault="00E1663B" w:rsidP="00E1663B">
      <w:r w:rsidRPr="009D4D6A">
        <w:rPr>
          <w:b/>
          <w:bCs/>
        </w:rPr>
        <w:t xml:space="preserve">En caso de </w:t>
      </w:r>
      <w:r w:rsidR="003059F6">
        <w:rPr>
          <w:b/>
          <w:bCs/>
        </w:rPr>
        <w:t xml:space="preserve">requerir financiación para </w:t>
      </w:r>
      <w:r w:rsidRPr="009D4D6A">
        <w:rPr>
          <w:b/>
          <w:bCs/>
        </w:rPr>
        <w:t>circulante</w:t>
      </w:r>
      <w:r w:rsidR="003059F6">
        <w:rPr>
          <w:b/>
          <w:bCs/>
        </w:rPr>
        <w:t xml:space="preserve"> </w:t>
      </w:r>
      <w:r w:rsidR="003059F6" w:rsidRPr="009128B6">
        <w:t>(ej.</w:t>
      </w:r>
      <w:r w:rsidR="009128B6" w:rsidRPr="009128B6">
        <w:t xml:space="preserve"> para</w:t>
      </w:r>
      <w:r w:rsidR="003059F6" w:rsidRPr="009128B6">
        <w:t xml:space="preserve"> contratación de mano de obra, inversión en existencias, pagos a proveedores</w:t>
      </w:r>
      <w:r w:rsidR="009128B6" w:rsidRPr="009128B6">
        <w:t>, etc.</w:t>
      </w:r>
      <w:r w:rsidR="003059F6" w:rsidRPr="009128B6">
        <w:t>)</w:t>
      </w:r>
      <w:r>
        <w:t>, especifique las necesidades en el siguiente recuadro</w:t>
      </w:r>
      <w:r w:rsidR="001E3979" w:rsidRPr="00E82211">
        <w:rPr>
          <w:b/>
          <w:bCs/>
        </w:rPr>
        <w:t>,</w:t>
      </w:r>
      <w:r w:rsidR="001E3979" w:rsidRPr="001E3979">
        <w:rPr>
          <w:b/>
          <w:bCs/>
          <w:color w:val="EE0000"/>
        </w:rPr>
        <w:t xml:space="preserve"> </w:t>
      </w:r>
      <w:r w:rsidR="001E3979" w:rsidRPr="00E82211">
        <w:rPr>
          <w:b/>
          <w:bCs/>
        </w:rPr>
        <w:t>indicando el importe a financiera en cada concepto</w:t>
      </w:r>
    </w:p>
    <w:tbl>
      <w:tblPr>
        <w:tblStyle w:val="Cuadrculamedia3-nfasis6"/>
        <w:tblW w:w="4682" w:type="pct"/>
        <w:tblInd w:w="699" w:type="dxa"/>
        <w:tblLook w:val="04A0" w:firstRow="1" w:lastRow="0" w:firstColumn="1" w:lastColumn="0" w:noHBand="0" w:noVBand="1"/>
      </w:tblPr>
      <w:tblGrid>
        <w:gridCol w:w="13465"/>
      </w:tblGrid>
      <w:tr w:rsidR="003F3D5B" w:rsidRPr="00884C56" w14:paraId="7FE1A6B5" w14:textId="77777777" w:rsidTr="001F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4422A35B" w14:textId="5013392D" w:rsidR="003F3D5B" w:rsidRPr="00884C56" w:rsidRDefault="00E1663B" w:rsidP="00E1663B">
            <w:pPr>
              <w:rPr>
                <w:color w:val="auto"/>
              </w:rPr>
            </w:pP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Justificación de las </w:t>
            </w:r>
            <w:r w:rsidRPr="00E1663B">
              <w:rPr>
                <w:i/>
                <w:iCs/>
                <w:color w:val="auto"/>
              </w:rPr>
              <w:t>necesidades de capital circulante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 [m</w:t>
            </w:r>
            <w:r w:rsidR="00AD2502">
              <w:rPr>
                <w:b w:val="0"/>
                <w:bCs w:val="0"/>
                <w:i/>
                <w:iCs/>
                <w:color w:val="auto"/>
              </w:rPr>
              <w:t>í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n. 10 – máx. 100 palabras]: </w:t>
            </w:r>
          </w:p>
        </w:tc>
      </w:tr>
      <w:tr w:rsidR="003F3D5B" w:rsidRPr="001D6931" w14:paraId="460CCDDA" w14:textId="77777777" w:rsidTr="001F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0EC566FE" w14:textId="77777777" w:rsidR="003F3D5B" w:rsidRPr="001D6931" w:rsidRDefault="003F3D5B" w:rsidP="00FB780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7176CE31" w14:textId="77777777" w:rsidR="006943F9" w:rsidRDefault="006943F9" w:rsidP="007E46E4"/>
    <w:p w14:paraId="2AAE5C9B" w14:textId="04AA2FD1" w:rsidR="004B4538" w:rsidRDefault="004B45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C86CFC5" w14:textId="6FC2921F" w:rsidR="00BF6349" w:rsidRPr="005F7C6F" w:rsidRDefault="003460EB">
      <w:pPr>
        <w:pStyle w:val="Ttulo1"/>
      </w:pPr>
      <w:r w:rsidRPr="005F7C6F">
        <w:lastRenderedPageBreak/>
        <w:t xml:space="preserve">2. </w:t>
      </w:r>
      <w:r w:rsidR="00C37FB6">
        <w:t>Resultados</w:t>
      </w:r>
      <w:r w:rsidRPr="005F7C6F">
        <w:t xml:space="preserve"> </w:t>
      </w:r>
      <w:r w:rsidR="00C37FB6">
        <w:t>e inversiones</w:t>
      </w:r>
    </w:p>
    <w:p w14:paraId="2A110E10" w14:textId="08384776" w:rsidR="00D11434" w:rsidRPr="005F7C6F" w:rsidRDefault="003460EB" w:rsidP="00D11434">
      <w:pPr>
        <w:jc w:val="both"/>
      </w:pPr>
      <w:r w:rsidRPr="005F7C6F">
        <w:t xml:space="preserve">Esta sección consta de dos </w:t>
      </w:r>
      <w:r w:rsidR="00D11434">
        <w:t>subsecciones</w:t>
      </w:r>
      <w:r w:rsidRPr="005F7C6F">
        <w:t xml:space="preserve">: </w:t>
      </w:r>
      <w:r w:rsidR="001A4528" w:rsidRPr="008C589B">
        <w:rPr>
          <w:b/>
          <w:bCs/>
        </w:rPr>
        <w:t xml:space="preserve">2.1 </w:t>
      </w:r>
      <w:r w:rsidR="00D6411F" w:rsidRPr="008C589B">
        <w:rPr>
          <w:b/>
          <w:bCs/>
        </w:rPr>
        <w:t>Resultado de i</w:t>
      </w:r>
      <w:r w:rsidRPr="008C589B">
        <w:rPr>
          <w:b/>
          <w:bCs/>
        </w:rPr>
        <w:t>ngresos y gastos</w:t>
      </w:r>
      <w:r w:rsidRPr="005F7C6F">
        <w:t xml:space="preserve">, </w:t>
      </w:r>
      <w:r w:rsidR="001A4528">
        <w:t xml:space="preserve">y </w:t>
      </w:r>
      <w:r w:rsidR="001A4528" w:rsidRPr="008C589B">
        <w:rPr>
          <w:b/>
          <w:bCs/>
        </w:rPr>
        <w:t>2.2</w:t>
      </w:r>
      <w:r w:rsidRPr="008C589B">
        <w:rPr>
          <w:b/>
          <w:bCs/>
        </w:rPr>
        <w:t xml:space="preserve"> Inversiones</w:t>
      </w:r>
      <w:r w:rsidRPr="005F7C6F">
        <w:t xml:space="preserve"> (</w:t>
      </w:r>
      <w:proofErr w:type="spellStart"/>
      <w:r w:rsidRPr="005F7C6F">
        <w:t>Capex</w:t>
      </w:r>
      <w:proofErr w:type="spellEnd"/>
      <w:r w:rsidRPr="005F7C6F">
        <w:t>/</w:t>
      </w:r>
      <w:r w:rsidR="00D6230F">
        <w:t>Importe neto de la cifra de negocios</w:t>
      </w:r>
      <w:r w:rsidR="00D6411F">
        <w:t>)</w:t>
      </w:r>
      <w:r w:rsidR="00D11434" w:rsidRPr="005F7C6F">
        <w:t xml:space="preserve">. </w:t>
      </w:r>
      <w:r w:rsidR="00272A2C">
        <w:t xml:space="preserve"> Ambas deben ser cumplimentadas</w:t>
      </w:r>
      <w:r w:rsidR="008C589B">
        <w:t>.</w:t>
      </w:r>
    </w:p>
    <w:p w14:paraId="0A13E45B" w14:textId="6E544ECC" w:rsidR="00BF6349" w:rsidRPr="005F7C6F" w:rsidRDefault="00764520">
      <w:pPr>
        <w:pStyle w:val="Ttulo2"/>
      </w:pPr>
      <w:r>
        <w:t xml:space="preserve">2.1 </w:t>
      </w:r>
      <w:r w:rsidR="00D6411F">
        <w:t>Resultado</w:t>
      </w:r>
      <w:r w:rsidR="007352A6">
        <w:t>s</w:t>
      </w:r>
      <w:r w:rsidR="00D6411F">
        <w:t xml:space="preserve"> de i</w:t>
      </w:r>
      <w:r w:rsidRPr="005F7C6F">
        <w:t>ngresos y gastos</w:t>
      </w:r>
    </w:p>
    <w:p w14:paraId="382C249E" w14:textId="278853F6" w:rsidR="00BF6349" w:rsidRDefault="003460EB">
      <w:r w:rsidRPr="005F7C6F">
        <w:t>En est</w:t>
      </w:r>
      <w:r w:rsidR="001F0F50">
        <w:t>a</w:t>
      </w:r>
      <w:r w:rsidRPr="005F7C6F">
        <w:t xml:space="preserve"> </w:t>
      </w:r>
      <w:r w:rsidR="001F0F50">
        <w:t>subsección</w:t>
      </w:r>
      <w:r w:rsidRPr="005F7C6F">
        <w:t xml:space="preserve"> se reflejan los datos </w:t>
      </w:r>
      <w:r w:rsidRPr="006F0582">
        <w:rPr>
          <w:b/>
          <w:bCs/>
        </w:rPr>
        <w:t>de la actividad económica de la empresa</w:t>
      </w:r>
      <w:r w:rsidRPr="005F7C6F">
        <w:t xml:space="preserve">, tanto </w:t>
      </w:r>
      <w:r w:rsidRPr="006F0582">
        <w:rPr>
          <w:b/>
          <w:bCs/>
        </w:rPr>
        <w:t>históricos</w:t>
      </w:r>
      <w:r w:rsidRPr="005F7C6F">
        <w:t xml:space="preserve"> como </w:t>
      </w:r>
      <w:r w:rsidRPr="006F0582">
        <w:rPr>
          <w:b/>
          <w:bCs/>
        </w:rPr>
        <w:t>previsionales</w:t>
      </w:r>
      <w:r w:rsidRPr="005F7C6F">
        <w:t>.</w:t>
      </w:r>
      <w:r w:rsidR="009E45D1">
        <w:t xml:space="preserve"> </w:t>
      </w:r>
      <w:r w:rsidR="00646BD7">
        <w:t>Indicar valores / previsiones a final de cada ejercicio marcado (salvo para la columna 202</w:t>
      </w:r>
      <w:r w:rsidR="0034033E">
        <w:t>6</w:t>
      </w:r>
      <w:r w:rsidR="00646BD7">
        <w:t xml:space="preserve"> – a fecha de solicitud</w:t>
      </w:r>
      <w:r w:rsidR="0039743C">
        <w:t>, para la que debe indicarse lo que corresponde esa fecha</w:t>
      </w:r>
      <w:r w:rsidR="00646BD7">
        <w:t>)</w:t>
      </w:r>
    </w:p>
    <w:p w14:paraId="5F51AA44" w14:textId="77777777" w:rsidR="002C5210" w:rsidRDefault="00F00622" w:rsidP="00825F2E">
      <w:pPr>
        <w:spacing w:after="60"/>
      </w:pPr>
      <w:r w:rsidRPr="005F7C6F">
        <w:t xml:space="preserve">- </w:t>
      </w:r>
      <w:r w:rsidR="00FE0C14">
        <w:rPr>
          <w:u w:val="single"/>
        </w:rPr>
        <w:t>Conceptos</w:t>
      </w:r>
      <w:r w:rsidRPr="00536A57">
        <w:rPr>
          <w:u w:val="single"/>
        </w:rPr>
        <w:t>:</w:t>
      </w:r>
      <w:r w:rsidRPr="005F7C6F">
        <w:br/>
        <w:t xml:space="preserve">  </w:t>
      </w:r>
      <w:r w:rsidR="00316BCE">
        <w:t xml:space="preserve">A) </w:t>
      </w:r>
      <w:r w:rsidRPr="005F7C6F">
        <w:t xml:space="preserve">Importe neto de la cifra de negocios: </w:t>
      </w:r>
      <w:r w:rsidRPr="00F00622">
        <w:t>ingresos por ventas y prestaciones de servicios, minorados por las devoluciones y los descuentos sobre ventas</w:t>
      </w:r>
      <w:r w:rsidRPr="005F7C6F">
        <w:br/>
        <w:t xml:space="preserve">  </w:t>
      </w:r>
      <w:r w:rsidR="00316BCE">
        <w:t xml:space="preserve">B) </w:t>
      </w:r>
      <w:r w:rsidRPr="005F7C6F">
        <w:t xml:space="preserve">Otros ingresos de explotación: </w:t>
      </w:r>
      <w:r w:rsidR="002C5210" w:rsidRPr="002C5210">
        <w:t>ingresos ordinarios no ligados a ventas o a prestaciones de servicios (ej. subvenciones, ingresos accesorios), e ingresos extraordinarios de explotación</w:t>
      </w:r>
      <w:r w:rsidRPr="005F7C6F">
        <w:t xml:space="preserve">  </w:t>
      </w:r>
    </w:p>
    <w:p w14:paraId="25A5F11A" w14:textId="21D4A4D1" w:rsidR="00825F2E" w:rsidRDefault="002C5210" w:rsidP="00825F2E">
      <w:pPr>
        <w:spacing w:after="60"/>
      </w:pPr>
      <w:r>
        <w:t xml:space="preserve">  </w:t>
      </w:r>
      <w:r w:rsidR="00316BCE">
        <w:t xml:space="preserve">C) </w:t>
      </w:r>
      <w:r w:rsidR="00F00622" w:rsidRPr="005F7C6F">
        <w:t>Aprovisionamientos/consumos</w:t>
      </w:r>
      <w:r w:rsidR="00F00622">
        <w:t>: g</w:t>
      </w:r>
      <w:r w:rsidR="00F00622" w:rsidRPr="00F00622">
        <w:t>astos por compras de mercaderías, materias primas y otros aprovisionamientos (combustibles, repuestos, material de oficina)</w:t>
      </w:r>
      <w:r w:rsidR="00F00622" w:rsidRPr="005F7C6F">
        <w:t>.</w:t>
      </w:r>
      <w:r w:rsidR="00F00622" w:rsidRPr="005F7C6F">
        <w:br/>
        <w:t xml:space="preserve">  </w:t>
      </w:r>
      <w:r w:rsidR="00316BCE">
        <w:t xml:space="preserve">D) </w:t>
      </w:r>
      <w:r w:rsidR="00F00622" w:rsidRPr="005F7C6F">
        <w:t xml:space="preserve">Gastos de personal: </w:t>
      </w:r>
      <w:r w:rsidR="00F00622">
        <w:t>s</w:t>
      </w:r>
      <w:r w:rsidR="00F00622" w:rsidRPr="00F00622">
        <w:t>ueldos, salarios, cotizaciones a la Seguridad Social, indemnizaciones y otros gastos sociale</w:t>
      </w:r>
      <w:r w:rsidR="00F00622">
        <w:t>s</w:t>
      </w:r>
      <w:r w:rsidR="00F00622" w:rsidRPr="005F7C6F">
        <w:t>, con n</w:t>
      </w:r>
      <w:r w:rsidR="00F00622">
        <w:t>úmero</w:t>
      </w:r>
      <w:r w:rsidR="00F00622" w:rsidRPr="005F7C6F">
        <w:t xml:space="preserve"> de trabajadores</w:t>
      </w:r>
      <w:r w:rsidR="00F00622">
        <w:t xml:space="preserve"> a cierre de ejercicio</w:t>
      </w:r>
      <w:r w:rsidR="00F00622" w:rsidRPr="005F7C6F">
        <w:t xml:space="preserve"> </w:t>
      </w:r>
      <w:r w:rsidR="00316BCE">
        <w:t xml:space="preserve">(D.1) </w:t>
      </w:r>
      <w:r w:rsidR="00F00622" w:rsidRPr="005F7C6F">
        <w:t>y sueldo medio</w:t>
      </w:r>
      <w:r w:rsidR="005E7237">
        <w:t xml:space="preserve"> anual</w:t>
      </w:r>
      <w:r w:rsidR="00316BCE">
        <w:t xml:space="preserve"> (D.2)</w:t>
      </w:r>
      <w:r w:rsidR="00F00622" w:rsidRPr="005F7C6F">
        <w:t>.</w:t>
      </w:r>
    </w:p>
    <w:p w14:paraId="06CCFB37" w14:textId="23D6DABE" w:rsidR="002C5210" w:rsidRDefault="002C5210" w:rsidP="00825F2E">
      <w:pPr>
        <w:spacing w:after="60"/>
      </w:pPr>
      <w:r>
        <w:t xml:space="preserve">  E) </w:t>
      </w:r>
      <w:r w:rsidRPr="005F7C6F">
        <w:t>Otros gastos de explotación</w:t>
      </w:r>
      <w:r w:rsidR="00656DCC">
        <w:t>. Todos los no recogidos en apartados C y D (ej. servicios externos, tributos, gastos extraordinarios, etc.).</w:t>
      </w:r>
    </w:p>
    <w:p w14:paraId="152706DA" w14:textId="6D7625B2" w:rsidR="0045308B" w:rsidRDefault="0045308B" w:rsidP="00825F2E">
      <w:pPr>
        <w:spacing w:after="60"/>
      </w:pPr>
      <w:r>
        <w:t xml:space="preserve">  F) </w:t>
      </w:r>
      <w:r w:rsidRPr="005F7C6F">
        <w:t xml:space="preserve">Amortizaciones: </w:t>
      </w:r>
      <w:r>
        <w:t>d</w:t>
      </w:r>
      <w:r w:rsidRPr="00C11FCD">
        <w:t>epreciación sistemática anual sufrida por el inmovilizado intangible y material y por las inversiones inmobiliarias</w:t>
      </w:r>
      <w:r w:rsidRPr="005F7C6F">
        <w:t>.</w:t>
      </w:r>
    </w:p>
    <w:p w14:paraId="5F94B3EE" w14:textId="4117E63B" w:rsidR="00F00622" w:rsidRPr="00825F2E" w:rsidRDefault="00F00622" w:rsidP="00825F2E">
      <w:pPr>
        <w:spacing w:after="120"/>
      </w:pPr>
      <w:r w:rsidRPr="005F7C6F">
        <w:br/>
        <w:t xml:space="preserve">   </w:t>
      </w:r>
    </w:p>
    <w:tbl>
      <w:tblPr>
        <w:tblStyle w:val="Cuadrculamedia3-nfasis6"/>
        <w:tblW w:w="5232" w:type="pct"/>
        <w:tblInd w:w="-294" w:type="dxa"/>
        <w:tblLook w:val="04A0" w:firstRow="1" w:lastRow="0" w:firstColumn="1" w:lastColumn="0" w:noHBand="0" w:noVBand="1"/>
      </w:tblPr>
      <w:tblGrid>
        <w:gridCol w:w="3284"/>
        <w:gridCol w:w="765"/>
        <w:gridCol w:w="765"/>
        <w:gridCol w:w="765"/>
        <w:gridCol w:w="1048"/>
        <w:gridCol w:w="825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19"/>
      </w:tblGrid>
      <w:tr w:rsidR="00DA2F2B" w:rsidRPr="005F7C6F" w14:paraId="23332B47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6"/>
            <w:shd w:val="clear" w:color="auto" w:fill="FABF8F" w:themeFill="accent6" w:themeFillTint="99"/>
          </w:tcPr>
          <w:p w14:paraId="33F4D43C" w14:textId="77777777" w:rsidR="00DA2F2B" w:rsidRDefault="00DA2F2B">
            <w:pPr>
              <w:jc w:val="center"/>
              <w:rPr>
                <w:rFonts w:ascii="Calibri" w:hAnsi="Calibri"/>
                <w:b w:val="0"/>
                <w:bCs w:val="0"/>
                <w:szCs w:val="28"/>
              </w:rPr>
            </w:pPr>
            <w:r w:rsidRPr="003F3D5B">
              <w:rPr>
                <w:rFonts w:ascii="Calibri" w:hAnsi="Calibri"/>
                <w:color w:val="auto"/>
                <w:szCs w:val="28"/>
              </w:rPr>
              <w:t>INGRESOS Y GASTOS</w:t>
            </w:r>
            <w:r w:rsidR="0002591C" w:rsidRPr="003F3D5B">
              <w:rPr>
                <w:rFonts w:ascii="Calibri" w:hAnsi="Calibri"/>
                <w:color w:val="auto"/>
                <w:szCs w:val="28"/>
              </w:rPr>
              <w:t>;</w:t>
            </w:r>
            <w:r w:rsidR="006201F0" w:rsidRPr="003F3D5B">
              <w:rPr>
                <w:rFonts w:ascii="Calibri" w:hAnsi="Calibri"/>
                <w:color w:val="auto"/>
                <w:szCs w:val="28"/>
              </w:rPr>
              <w:t xml:space="preserve"> pasados y previstos en el periodo de vigencia del préstamo</w:t>
            </w:r>
          </w:p>
          <w:p w14:paraId="0551839F" w14:textId="62461AA3" w:rsidR="00FF5BDD" w:rsidRPr="00FF5BDD" w:rsidRDefault="00FF5BDD">
            <w:pPr>
              <w:jc w:val="center"/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</w:pPr>
            <w:r w:rsidRPr="00FF5BDD"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  <w:t>Nota: La información debe referirse exclusivamente al resultado de explotación, no incluir ingresos/gastos financieros.</w:t>
            </w:r>
          </w:p>
        </w:tc>
      </w:tr>
      <w:tr w:rsidR="00E73F62" w:rsidRPr="005F7C6F" w14:paraId="3E9DF256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FABF8F" w:themeFill="accent6" w:themeFillTint="99"/>
          </w:tcPr>
          <w:p w14:paraId="6DAE64E8" w14:textId="77777777" w:rsidR="00E73F62" w:rsidRPr="005F7C6F" w:rsidRDefault="00E73F62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10" w:type="pct"/>
            <w:gridSpan w:val="4"/>
          </w:tcPr>
          <w:p w14:paraId="4BE3ABA3" w14:textId="1D8EDBB2" w:rsidR="00E73F62" w:rsidRPr="00C37FB6" w:rsidRDefault="00E7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37FB6">
              <w:rPr>
                <w:rFonts w:ascii="Calibri" w:hAnsi="Calibri"/>
                <w:b/>
                <w:bCs/>
                <w:sz w:val="18"/>
              </w:rPr>
              <w:t>Datos reales</w:t>
            </w:r>
          </w:p>
        </w:tc>
        <w:tc>
          <w:tcPr>
            <w:tcW w:w="2799" w:type="pct"/>
            <w:gridSpan w:val="11"/>
          </w:tcPr>
          <w:p w14:paraId="7C615F9D" w14:textId="16B1C29E" w:rsidR="00E73F62" w:rsidRPr="00C37FB6" w:rsidRDefault="00E7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37FB6">
              <w:rPr>
                <w:rFonts w:ascii="Calibri" w:hAnsi="Calibri"/>
                <w:b/>
                <w:bCs/>
                <w:sz w:val="18"/>
              </w:rPr>
              <w:t>Previsiones</w:t>
            </w:r>
          </w:p>
        </w:tc>
      </w:tr>
      <w:tr w:rsidR="00E15F87" w:rsidRPr="005F7C6F" w14:paraId="1C6D885E" w14:textId="77777777" w:rsidTr="001B11E2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FABF8F" w:themeFill="accent6" w:themeFillTint="99"/>
          </w:tcPr>
          <w:p w14:paraId="108585A9" w14:textId="77777777" w:rsidR="00BF6349" w:rsidRPr="003F3D5B" w:rsidRDefault="003460EB">
            <w:pPr>
              <w:jc w:val="center"/>
              <w:rPr>
                <w:color w:val="auto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Concepto</w:t>
            </w:r>
          </w:p>
        </w:tc>
        <w:tc>
          <w:tcPr>
            <w:tcW w:w="254" w:type="pct"/>
          </w:tcPr>
          <w:p w14:paraId="6D656A13" w14:textId="0A74178A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54" w:type="pct"/>
          </w:tcPr>
          <w:p w14:paraId="66A35841" w14:textId="7FACF8AE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54" w:type="pct"/>
          </w:tcPr>
          <w:p w14:paraId="237DB179" w14:textId="3C2044B9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347" w:type="pct"/>
          </w:tcPr>
          <w:p w14:paraId="280E2C1A" w14:textId="4252871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6</w:t>
            </w:r>
            <w:r w:rsidRPr="005F7C6F">
              <w:rPr>
                <w:rFonts w:ascii="Calibri" w:hAnsi="Calibri"/>
                <w:sz w:val="18"/>
              </w:rPr>
              <w:t xml:space="preserve"> (</w:t>
            </w:r>
            <w:r w:rsidR="00B02F34">
              <w:rPr>
                <w:rFonts w:ascii="Calibri" w:hAnsi="Calibri"/>
                <w:sz w:val="18"/>
              </w:rPr>
              <w:t xml:space="preserve">a fecha de </w:t>
            </w:r>
            <w:r w:rsidRPr="005F7C6F">
              <w:rPr>
                <w:rFonts w:ascii="Calibri" w:hAnsi="Calibri"/>
                <w:sz w:val="18"/>
              </w:rPr>
              <w:t>solicitud)</w:t>
            </w:r>
          </w:p>
        </w:tc>
        <w:tc>
          <w:tcPr>
            <w:tcW w:w="274" w:type="pct"/>
          </w:tcPr>
          <w:p w14:paraId="42BE9D50" w14:textId="601A6CE8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 xml:space="preserve">6 </w:t>
            </w:r>
            <w:r w:rsidRPr="005F7C6F">
              <w:rPr>
                <w:rFonts w:ascii="Calibri" w:hAnsi="Calibri"/>
                <w:sz w:val="18"/>
              </w:rPr>
              <w:t>(</w:t>
            </w:r>
            <w:proofErr w:type="spellStart"/>
            <w:r w:rsidRPr="005F7C6F">
              <w:rPr>
                <w:rFonts w:ascii="Calibri" w:hAnsi="Calibri"/>
                <w:sz w:val="18"/>
              </w:rPr>
              <w:t>prev</w:t>
            </w:r>
            <w:proofErr w:type="spellEnd"/>
            <w:r w:rsidRPr="005F7C6F">
              <w:rPr>
                <w:rFonts w:ascii="Calibri" w:hAnsi="Calibri"/>
                <w:sz w:val="18"/>
              </w:rPr>
              <w:t>.)</w:t>
            </w:r>
          </w:p>
        </w:tc>
        <w:tc>
          <w:tcPr>
            <w:tcW w:w="254" w:type="pct"/>
          </w:tcPr>
          <w:p w14:paraId="25A5E4EC" w14:textId="17CE031E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7</w:t>
            </w:r>
          </w:p>
        </w:tc>
        <w:tc>
          <w:tcPr>
            <w:tcW w:w="254" w:type="pct"/>
          </w:tcPr>
          <w:p w14:paraId="684C09EC" w14:textId="04A3AF34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254" w:type="pct"/>
          </w:tcPr>
          <w:p w14:paraId="48259AEB" w14:textId="0C3CBAB3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9</w:t>
            </w:r>
          </w:p>
        </w:tc>
        <w:tc>
          <w:tcPr>
            <w:tcW w:w="254" w:type="pct"/>
          </w:tcPr>
          <w:p w14:paraId="65B510B2" w14:textId="3BE2DC21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</w:t>
            </w:r>
            <w:r w:rsidR="0044087C"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w="254" w:type="pct"/>
          </w:tcPr>
          <w:p w14:paraId="6E4E6902" w14:textId="3A950E96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4" w:type="pct"/>
          </w:tcPr>
          <w:p w14:paraId="511F6497" w14:textId="2E60F79C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254" w:type="pct"/>
          </w:tcPr>
          <w:p w14:paraId="3C62E03A" w14:textId="1E1B1A0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54" w:type="pct"/>
          </w:tcPr>
          <w:p w14:paraId="3840F613" w14:textId="0710E3F4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54" w:type="pct"/>
          </w:tcPr>
          <w:p w14:paraId="2F2D0B0C" w14:textId="2F6C229A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240" w:type="pct"/>
          </w:tcPr>
          <w:p w14:paraId="6E0DA486" w14:textId="3AF9809B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6</w:t>
            </w:r>
          </w:p>
        </w:tc>
      </w:tr>
      <w:tr w:rsidR="0044087C" w:rsidRPr="005F7C6F" w14:paraId="18079E9C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82C37E8" w14:textId="1DAB8055" w:rsidR="00F00622" w:rsidRPr="00B25A8D" w:rsidRDefault="003A2EBC" w:rsidP="005041BC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A) Importe neto cifra de negocios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33699620" w14:textId="248B56F3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4B1111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7EA1D96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7B7DE92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2867031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2EF705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6B5764D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88206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34F93E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EEA4DF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DBD4A3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1D582F1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70D125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B86908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5463E9A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4F8DE71C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E6B0AF9" w14:textId="21C21B3E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B) Otros ingresos de explotación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  <w:r w:rsidR="00F30E35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F30E35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Nota: incluir ingresos ordinarios no ligados a ventas </w:t>
            </w:r>
            <w:r w:rsidR="001B11E2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o a prestaciones de servicios </w:t>
            </w:r>
            <w:r w:rsidR="00F30E35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(ej. subvenciones, ingresos accesorios)</w:t>
            </w:r>
            <w:r w:rsidR="009741B0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, e ingresos extraordinarios de explotación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4B90DB9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F44B6E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A29723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0310827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2B694C0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1963849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F9F22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1CCA84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35F870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2CBE0F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2828A9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50BD6C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23AFD1C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C0D083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7B0024B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0DF1A9A4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3800840D" w14:textId="55F33D5C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C) Aprovisionamientos/consumos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  <w:r w:rsidR="00FF5BDD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FF5BDD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Nota: incluir aquí también la variación de existencias de productos terminados y en curso de fabricación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06D6B51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5EE59C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3F6C4A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3CE38F6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0100BCC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457FDA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EA9FEA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A9C1B7D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1D74411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5B247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592DB20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DED11B3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ACCC6E9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CF7AC0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348FDBD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646FE110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4399934E" w14:textId="18CD0307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lastRenderedPageBreak/>
              <w:t>D) Gastos de personal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75B4DE7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6C6945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B3631E9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6925A31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63EE957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2E9474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A60667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F474D0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D63CE8E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8F7E77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9779DD2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CEE2FB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8AA7D8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F9EF81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40A065D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024806A3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7B3BF0E9" w14:textId="03825071" w:rsidR="003A2EBC" w:rsidRPr="003F3D5B" w:rsidRDefault="005041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 xml:space="preserve">    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D.1 </w:t>
            </w:r>
            <w:proofErr w:type="spellStart"/>
            <w:r w:rsidR="003A2EBC" w:rsidRPr="003F3D5B">
              <w:rPr>
                <w:rFonts w:ascii="Calibri" w:hAnsi="Calibri"/>
                <w:color w:val="auto"/>
                <w:sz w:val="18"/>
              </w:rPr>
              <w:t>Nº</w:t>
            </w:r>
            <w:proofErr w:type="spellEnd"/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 de trabajadores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459611B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932185C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1DD3F7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1FD87AF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4EF3360C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36D37A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FFE1FC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316AC2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7D816E3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7F2C27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71AD1A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E8E02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2EB5F9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ABF7C7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0F170C8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7A4742B6" w14:textId="77777777" w:rsidTr="001B11E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7CFC7486" w14:textId="7AE4CA87" w:rsidR="003A2EBC" w:rsidRPr="003F3D5B" w:rsidRDefault="005041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 xml:space="preserve">    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>D.2 Sueldo medio</w:t>
            </w:r>
            <w:r w:rsidR="00AE2F95">
              <w:rPr>
                <w:rFonts w:ascii="Calibri" w:hAnsi="Calibri"/>
                <w:color w:val="auto"/>
                <w:sz w:val="18"/>
              </w:rPr>
              <w:t xml:space="preserve"> anual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7C0F440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0B2548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460B21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0C9D762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0FCB50F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5ED416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9F234E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BE455C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1BAFD9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D9E9AC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8A5F00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0F748C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9AF4E7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561D4BE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552B542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7AF4D03C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8E08BBC" w14:textId="77777777" w:rsidR="001B11E2" w:rsidRDefault="001B11E2" w:rsidP="001B11E2">
            <w:pPr>
              <w:rPr>
                <w:rFonts w:ascii="Calibri" w:hAnsi="Calibri"/>
                <w:b w:val="0"/>
                <w:bCs w:val="0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E</w:t>
            </w:r>
            <w:r w:rsidRPr="003F3D5B">
              <w:rPr>
                <w:rFonts w:ascii="Calibri" w:hAnsi="Calibri"/>
                <w:color w:val="auto"/>
                <w:sz w:val="18"/>
              </w:rPr>
              <w:t xml:space="preserve">) Otros gastos </w:t>
            </w:r>
            <w:r>
              <w:rPr>
                <w:rFonts w:ascii="Calibri" w:hAnsi="Calibri"/>
                <w:color w:val="auto"/>
                <w:sz w:val="18"/>
              </w:rPr>
              <w:t xml:space="preserve">de </w:t>
            </w:r>
            <w:r w:rsidRPr="003F3D5B">
              <w:rPr>
                <w:rFonts w:ascii="Calibri" w:hAnsi="Calibri"/>
                <w:color w:val="auto"/>
                <w:sz w:val="18"/>
              </w:rPr>
              <w:t>explotación (€)</w:t>
            </w:r>
            <w:r>
              <w:rPr>
                <w:rFonts w:ascii="Calibri" w:hAnsi="Calibri"/>
                <w:color w:val="auto"/>
                <w:sz w:val="18"/>
              </w:rPr>
              <w:t xml:space="preserve"> </w:t>
            </w:r>
          </w:p>
          <w:p w14:paraId="4B41231D" w14:textId="0C09391C" w:rsidR="001B11E2" w:rsidRPr="003F3D5B" w:rsidRDefault="001B11E2" w:rsidP="001B11E2">
            <w:pPr>
              <w:rPr>
                <w:rFonts w:ascii="Calibri" w:hAnsi="Calibri"/>
                <w:color w:val="auto"/>
                <w:sz w:val="18"/>
              </w:rPr>
            </w:pP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Nota: debe incluir todos los gastos de explotación no recogidos en C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o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D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(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ej. Servicios externos,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tributos, pérdidas de explotación por enajenación de inmovilizado, deterioros y otras pérdidas de gestión corriente, 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gastos extraordinarios, y 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otros)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1CECDDD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6072D77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C67F617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5B588B3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6EE2E73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1CE434A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0F83AD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DF5EC2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E704CF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544475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7719844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BEB435E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B843EB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B67F7D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2E9A928C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64268210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188F0B3C" w14:textId="7457A955" w:rsidR="001B11E2" w:rsidRDefault="001B11E2" w:rsidP="001B11E2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F</w:t>
            </w:r>
            <w:r w:rsidRPr="001B11E2">
              <w:rPr>
                <w:rFonts w:ascii="Calibri" w:hAnsi="Calibri"/>
                <w:color w:val="auto"/>
                <w:sz w:val="18"/>
              </w:rPr>
              <w:t>) Amortizaciones (€)</w:t>
            </w:r>
          </w:p>
        </w:tc>
        <w:tc>
          <w:tcPr>
            <w:tcW w:w="254" w:type="pct"/>
            <w:tcBorders>
              <w:left w:val="nil"/>
              <w:bottom w:val="nil"/>
            </w:tcBorders>
            <w:shd w:val="clear" w:color="auto" w:fill="A2EE9C"/>
            <w:vAlign w:val="center"/>
          </w:tcPr>
          <w:p w14:paraId="42AEB36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4325F9AC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2E8013F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tcBorders>
              <w:bottom w:val="nil"/>
            </w:tcBorders>
            <w:shd w:val="clear" w:color="auto" w:fill="A2EE9C"/>
            <w:vAlign w:val="center"/>
          </w:tcPr>
          <w:p w14:paraId="3984857C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tcBorders>
              <w:bottom w:val="nil"/>
            </w:tcBorders>
            <w:shd w:val="clear" w:color="auto" w:fill="A2EE9C"/>
            <w:vAlign w:val="center"/>
          </w:tcPr>
          <w:p w14:paraId="2C01B758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58E387E1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BE0A592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643C9BE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043663F6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35A582D3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998A3CF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5FD0F6C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6E98A53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7107C051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bottom w:val="nil"/>
            </w:tcBorders>
            <w:shd w:val="clear" w:color="auto" w:fill="A2EE9C"/>
            <w:vAlign w:val="center"/>
          </w:tcPr>
          <w:p w14:paraId="5169D53E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2628B320" w14:textId="77777777" w:rsidR="004E3820" w:rsidRDefault="004E3820" w:rsidP="0039445D">
      <w:pPr>
        <w:pStyle w:val="Ttulo2"/>
      </w:pPr>
    </w:p>
    <w:p w14:paraId="40D88D8D" w14:textId="2FF00626" w:rsidR="00BF6349" w:rsidRDefault="00764520" w:rsidP="0039445D">
      <w:pPr>
        <w:pStyle w:val="Ttulo2"/>
      </w:pPr>
      <w:r>
        <w:t xml:space="preserve">2.2 </w:t>
      </w:r>
      <w:r w:rsidRPr="005F7C6F">
        <w:t xml:space="preserve">Inversiones – </w:t>
      </w:r>
      <w:proofErr w:type="spellStart"/>
      <w:r w:rsidRPr="005F7C6F">
        <w:t>Capex</w:t>
      </w:r>
      <w:proofErr w:type="spellEnd"/>
      <w:r w:rsidRPr="005F7C6F">
        <w:t xml:space="preserve"> / </w:t>
      </w:r>
      <w:r w:rsidR="004C0BCD">
        <w:t>Importe neto de la cifra de negocio</w:t>
      </w:r>
    </w:p>
    <w:p w14:paraId="6AAAE76F" w14:textId="36F68850" w:rsidR="00F8313C" w:rsidRPr="005F7C6F" w:rsidRDefault="00F8313C" w:rsidP="00F8313C">
      <w:r w:rsidRPr="005F7C6F">
        <w:t xml:space="preserve">El </w:t>
      </w:r>
      <w:proofErr w:type="spellStart"/>
      <w:r w:rsidRPr="00536A57">
        <w:rPr>
          <w:b/>
          <w:bCs/>
        </w:rPr>
        <w:t>Capex</w:t>
      </w:r>
      <w:proofErr w:type="spellEnd"/>
      <w:r w:rsidRPr="00536A57">
        <w:rPr>
          <w:b/>
          <w:bCs/>
        </w:rPr>
        <w:t xml:space="preserve"> sobre </w:t>
      </w:r>
      <w:r>
        <w:rPr>
          <w:b/>
          <w:bCs/>
        </w:rPr>
        <w:t>importe neto de la cifra de negocio</w:t>
      </w:r>
      <w:r w:rsidRPr="005F7C6F">
        <w:t xml:space="preserve"> es una </w:t>
      </w:r>
      <w:r>
        <w:t>relación</w:t>
      </w:r>
      <w:r w:rsidRPr="005F7C6F">
        <w:t xml:space="preserve"> que mide la proporción de </w:t>
      </w:r>
      <w:r>
        <w:t>los ingresos (importe neto de la cifra de negocio</w:t>
      </w:r>
      <w:r w:rsidR="007352A6">
        <w:t>s</w:t>
      </w:r>
      <w:r>
        <w:t>)</w:t>
      </w:r>
      <w:r w:rsidRPr="005F7C6F">
        <w:t xml:space="preserve"> que se reinvierte</w:t>
      </w:r>
      <w:r w:rsidR="000B7544">
        <w:t>n</w:t>
      </w:r>
      <w:r w:rsidRPr="005F7C6F">
        <w:t xml:space="preserve"> en activos fijos (maquinaria, instalaciones, propiedades). Se calcula dividiendo </w:t>
      </w:r>
      <w:r>
        <w:t xml:space="preserve">las </w:t>
      </w:r>
      <w:r w:rsidRPr="00F8313C">
        <w:rPr>
          <w:b/>
          <w:bCs/>
        </w:rPr>
        <w:t>inversiones en activos de larga duración</w:t>
      </w:r>
      <w:r w:rsidRPr="005F7C6F">
        <w:t xml:space="preserve"> (</w:t>
      </w:r>
      <w:proofErr w:type="spellStart"/>
      <w:r w:rsidRPr="005F7C6F">
        <w:t>Capex</w:t>
      </w:r>
      <w:proofErr w:type="spellEnd"/>
      <w:r w:rsidRPr="005F7C6F">
        <w:t xml:space="preserve">) entre </w:t>
      </w:r>
      <w:r>
        <w:t xml:space="preserve">el </w:t>
      </w:r>
      <w:r w:rsidRPr="00F8313C">
        <w:rPr>
          <w:b/>
          <w:bCs/>
        </w:rPr>
        <w:t>importe neto de la cifra de negocio</w:t>
      </w:r>
      <w:r w:rsidR="007352A6">
        <w:rPr>
          <w:b/>
          <w:bCs/>
        </w:rPr>
        <w:t>s</w:t>
      </w:r>
      <w:r>
        <w:t xml:space="preserve"> (o </w:t>
      </w:r>
      <w:r w:rsidRPr="00F8313C">
        <w:rPr>
          <w:b/>
          <w:bCs/>
        </w:rPr>
        <w:t>ventas netas</w:t>
      </w:r>
      <w:r>
        <w:t>)</w:t>
      </w:r>
      <w:r w:rsidRPr="005F7C6F">
        <w:t>.</w:t>
      </w:r>
      <w:r w:rsidRPr="005F7C6F">
        <w:br/>
        <w:t xml:space="preserve">- </w:t>
      </w:r>
      <w:r w:rsidRPr="00FB3AD5">
        <w:rPr>
          <w:b/>
          <w:bCs/>
          <w:u w:val="single"/>
        </w:rPr>
        <w:t>Observado</w:t>
      </w:r>
      <w:r w:rsidRPr="00536A57">
        <w:rPr>
          <w:u w:val="single"/>
        </w:rPr>
        <w:t>:</w:t>
      </w:r>
      <w:r w:rsidRPr="005F7C6F">
        <w:t xml:space="preserve"> </w:t>
      </w:r>
      <w:r w:rsidR="002B2848">
        <w:t>considerando</w:t>
      </w:r>
      <w:r w:rsidRPr="005F7C6F">
        <w:t xml:space="preserve"> las inversiones realizadas en 202</w:t>
      </w:r>
      <w:r w:rsidR="005C654D">
        <w:t>3</w:t>
      </w:r>
      <w:r w:rsidRPr="005F7C6F">
        <w:t>, 202</w:t>
      </w:r>
      <w:r w:rsidR="005C654D">
        <w:t>4</w:t>
      </w:r>
      <w:r w:rsidRPr="005F7C6F">
        <w:t xml:space="preserve"> y 202</w:t>
      </w:r>
      <w:r w:rsidR="005C654D">
        <w:t>5</w:t>
      </w:r>
      <w:r w:rsidRPr="005F7C6F">
        <w:br/>
        <w:t xml:space="preserve">- </w:t>
      </w:r>
      <w:r w:rsidRPr="00FB3AD5">
        <w:rPr>
          <w:b/>
          <w:bCs/>
          <w:u w:val="single"/>
        </w:rPr>
        <w:t>Habitual</w:t>
      </w:r>
      <w:r w:rsidRPr="00536A57">
        <w:rPr>
          <w:u w:val="single"/>
        </w:rPr>
        <w:t>:</w:t>
      </w:r>
      <w:r w:rsidRPr="005F7C6F">
        <w:rPr>
          <w:b/>
          <w:bCs/>
        </w:rPr>
        <w:t xml:space="preserve"> </w:t>
      </w:r>
      <w:r w:rsidRPr="005F7C6F">
        <w:t xml:space="preserve">indica </w:t>
      </w:r>
      <w:r w:rsidR="000E70C4">
        <w:t>la relación</w:t>
      </w:r>
      <w:r w:rsidRPr="005F7C6F">
        <w:t xml:space="preserve"> medi</w:t>
      </w:r>
      <w:r w:rsidR="000E70C4">
        <w:t>a</w:t>
      </w:r>
      <w:r w:rsidRPr="005F7C6F">
        <w:t xml:space="preserve"> o recurrente</w:t>
      </w:r>
      <w:r w:rsidR="000B7544">
        <w:t xml:space="preserve"> / representativ</w:t>
      </w:r>
      <w:r w:rsidR="000E70C4">
        <w:t>a</w:t>
      </w:r>
      <w:r w:rsidRPr="005F7C6F">
        <w:t xml:space="preserve"> que la empresa suele destinar a </w:t>
      </w:r>
      <w:proofErr w:type="spellStart"/>
      <w:r w:rsidR="000E70C4">
        <w:t>Capex</w:t>
      </w:r>
      <w:proofErr w:type="spellEnd"/>
      <w:r w:rsidR="000E70C4">
        <w:t xml:space="preserve"> sobre importe neto de la cifra de negocio</w:t>
      </w:r>
      <w:r w:rsidR="007352A6">
        <w:t>s</w:t>
      </w:r>
      <w:r w:rsidRPr="005F7C6F">
        <w:t>.</w:t>
      </w:r>
    </w:p>
    <w:p w14:paraId="397D752D" w14:textId="2913F7C3" w:rsidR="00F8313C" w:rsidRPr="005F7C6F" w:rsidRDefault="00F8313C" w:rsidP="00F8313C">
      <w:pPr>
        <w:jc w:val="both"/>
      </w:pPr>
      <w:r w:rsidRPr="005F7C6F">
        <w:rPr>
          <w:rFonts w:ascii="Segoe UI Emoji" w:hAnsi="Segoe UI Emoji" w:cs="Segoe UI Emoji"/>
        </w:rPr>
        <w:t>👉</w:t>
      </w:r>
      <w:r w:rsidRPr="005F7C6F">
        <w:t xml:space="preserve"> </w:t>
      </w:r>
      <w:r w:rsidRPr="005F7C6F">
        <w:rPr>
          <w:u w:val="single"/>
        </w:rPr>
        <w:t>Ejemplo:</w:t>
      </w:r>
      <w:r w:rsidRPr="005F7C6F">
        <w:t xml:space="preserve"> si en 2023 las ventas </w:t>
      </w:r>
      <w:r w:rsidR="00C90885">
        <w:t xml:space="preserve">netas </w:t>
      </w:r>
      <w:r w:rsidRPr="005F7C6F">
        <w:t>fueron 1.500.000 € y la inversión en maquinaria fue de 1</w:t>
      </w:r>
      <w:r w:rsidR="004161EB">
        <w:t>2</w:t>
      </w:r>
      <w:r w:rsidRPr="005F7C6F">
        <w:t xml:space="preserve">0.000 €, la ratio </w:t>
      </w:r>
      <w:proofErr w:type="spellStart"/>
      <w:r w:rsidRPr="005F7C6F">
        <w:t>Capex</w:t>
      </w:r>
      <w:proofErr w:type="spellEnd"/>
      <w:r w:rsidRPr="005F7C6F">
        <w:t>/</w:t>
      </w:r>
      <w:r w:rsidR="00004A5D">
        <w:t>Importe neto de la cifra de negocio</w:t>
      </w:r>
      <w:r w:rsidR="00D00A51">
        <w:t>s</w:t>
      </w:r>
      <w:r w:rsidRPr="005F7C6F">
        <w:t xml:space="preserve"> = 1</w:t>
      </w:r>
      <w:r w:rsidR="004161EB">
        <w:t>2</w:t>
      </w:r>
      <w:r w:rsidRPr="005F7C6F">
        <w:t xml:space="preserve">0.000 / 1.500.000 = </w:t>
      </w:r>
      <w:r w:rsidR="004161EB">
        <w:t>8</w:t>
      </w:r>
      <w:r w:rsidRPr="005F7C6F">
        <w:t xml:space="preserve">%. En el campo 'Observado' </w:t>
      </w:r>
      <w:r w:rsidR="00C90885">
        <w:t xml:space="preserve">para dicho año y maquinaria se indicará </w:t>
      </w:r>
      <w:r w:rsidR="004161EB">
        <w:t>8</w:t>
      </w:r>
      <w:r w:rsidRPr="005F7C6F">
        <w:t xml:space="preserve">%. En 'Habitual' se podría reflejar, por ejemplo, que la empresa suele invertir un </w:t>
      </w:r>
      <w:r w:rsidR="004161EB">
        <w:t>6</w:t>
      </w:r>
      <w:r w:rsidRPr="005F7C6F">
        <w:t xml:space="preserve">% de </w:t>
      </w:r>
      <w:r w:rsidR="005C654D" w:rsidRPr="005F7C6F">
        <w:t>su cifra</w:t>
      </w:r>
      <w:r w:rsidR="00D00A51">
        <w:t xml:space="preserve"> de negocios</w:t>
      </w:r>
      <w:r w:rsidRPr="005F7C6F">
        <w:t xml:space="preserve"> en </w:t>
      </w:r>
      <w:r w:rsidR="00D753A2">
        <w:t>Maquinaria</w:t>
      </w:r>
      <w:r w:rsidRPr="005F7C6F">
        <w:t>.</w:t>
      </w:r>
    </w:p>
    <w:p w14:paraId="2C357A93" w14:textId="77777777" w:rsidR="003F1C65" w:rsidRPr="003F1C65" w:rsidRDefault="003F1C65" w:rsidP="003F1C65"/>
    <w:tbl>
      <w:tblPr>
        <w:tblStyle w:val="Tablaconcuadrcula5oscura-nfasis6"/>
        <w:tblW w:w="12458" w:type="dxa"/>
        <w:jc w:val="center"/>
        <w:tblLook w:val="04A0" w:firstRow="1" w:lastRow="0" w:firstColumn="1" w:lastColumn="0" w:noHBand="0" w:noVBand="1"/>
      </w:tblPr>
      <w:tblGrid>
        <w:gridCol w:w="2638"/>
        <w:gridCol w:w="2452"/>
        <w:gridCol w:w="2452"/>
        <w:gridCol w:w="2459"/>
        <w:gridCol w:w="2457"/>
      </w:tblGrid>
      <w:tr w:rsidR="00E06493" w:rsidRPr="005F7C6F" w14:paraId="3529AE13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8" w:type="dxa"/>
            <w:gridSpan w:val="5"/>
            <w:shd w:val="clear" w:color="auto" w:fill="FABF8F" w:themeFill="accent6" w:themeFillTint="99"/>
          </w:tcPr>
          <w:p w14:paraId="1452523D" w14:textId="29FFA040" w:rsidR="00E06493" w:rsidRPr="009B322C" w:rsidRDefault="00E06493" w:rsidP="003C5B9D">
            <w:pPr>
              <w:jc w:val="center"/>
              <w:rPr>
                <w:rFonts w:ascii="Calibri" w:hAnsi="Calibri"/>
                <w:szCs w:val="28"/>
              </w:rPr>
            </w:pPr>
            <w:r w:rsidRPr="003F3D5B">
              <w:rPr>
                <w:rFonts w:ascii="Calibri" w:hAnsi="Calibri"/>
                <w:color w:val="auto"/>
                <w:szCs w:val="28"/>
              </w:rPr>
              <w:t xml:space="preserve">Relación de CAPEX / </w:t>
            </w:r>
            <w:r w:rsidR="004C0BCD">
              <w:rPr>
                <w:rFonts w:ascii="Calibri" w:hAnsi="Calibri"/>
                <w:color w:val="auto"/>
                <w:szCs w:val="28"/>
              </w:rPr>
              <w:t>IMPORTE NETO DE LA CIFRA DE NEGOCIOS</w:t>
            </w:r>
          </w:p>
        </w:tc>
      </w:tr>
      <w:tr w:rsidR="000E265C" w:rsidRPr="005F7C6F" w14:paraId="6C456E4E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vMerge w:val="restart"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p w14:paraId="78984972" w14:textId="19F242F7" w:rsidR="000E265C" w:rsidRPr="005F7C6F" w:rsidRDefault="000E265C" w:rsidP="000E265C">
            <w:pPr>
              <w:jc w:val="center"/>
              <w:rPr>
                <w:rFonts w:ascii="Calibri" w:hAnsi="Calibri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Categoría de inversión</w:t>
            </w:r>
          </w:p>
        </w:tc>
        <w:tc>
          <w:tcPr>
            <w:tcW w:w="736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9BE3DB" w14:textId="1169A071" w:rsidR="000E265C" w:rsidRPr="009B322C" w:rsidRDefault="00CC5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 w:rsidRPr="00CC5492">
              <w:rPr>
                <w:rFonts w:ascii="Calibri" w:hAnsi="Calibri"/>
                <w:sz w:val="18"/>
              </w:rPr>
              <w:t>Capex</w:t>
            </w:r>
            <w:proofErr w:type="spellEnd"/>
            <w:r w:rsidRPr="00CC5492">
              <w:rPr>
                <w:rFonts w:ascii="Calibri" w:hAnsi="Calibri"/>
                <w:sz w:val="18"/>
              </w:rPr>
              <w:t xml:space="preserve"> / Importe neto de la cifra de negocio</w:t>
            </w:r>
            <w:r w:rsidR="003E6EBA">
              <w:rPr>
                <w:rFonts w:ascii="Calibri" w:hAnsi="Calibri"/>
                <w:sz w:val="18"/>
              </w:rPr>
              <w:t>s</w:t>
            </w:r>
            <w:r w:rsidRPr="00CC5492">
              <w:rPr>
                <w:rFonts w:ascii="Calibri" w:hAnsi="Calibri"/>
                <w:sz w:val="18"/>
              </w:rPr>
              <w:t xml:space="preserve"> -</w:t>
            </w:r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r w:rsidR="000E265C" w:rsidRPr="009B322C">
              <w:rPr>
                <w:rFonts w:ascii="Calibri" w:hAnsi="Calibri"/>
                <w:b/>
                <w:bCs/>
                <w:sz w:val="18"/>
              </w:rPr>
              <w:t>Observado</w:t>
            </w:r>
          </w:p>
        </w:tc>
        <w:tc>
          <w:tcPr>
            <w:tcW w:w="2457" w:type="dxa"/>
            <w:vMerge w:val="restart"/>
            <w:tcBorders>
              <w:left w:val="single" w:sz="4" w:space="0" w:color="FFFFFF" w:themeColor="background1"/>
            </w:tcBorders>
          </w:tcPr>
          <w:p w14:paraId="038154E8" w14:textId="2CF01530" w:rsidR="000E265C" w:rsidRPr="009B322C" w:rsidRDefault="00CC5492" w:rsidP="003C5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 w:rsidRPr="00CC5492">
              <w:rPr>
                <w:rFonts w:ascii="Calibri" w:hAnsi="Calibri"/>
                <w:sz w:val="18"/>
              </w:rPr>
              <w:t>Capex</w:t>
            </w:r>
            <w:proofErr w:type="spellEnd"/>
            <w:r w:rsidRPr="00CC5492">
              <w:rPr>
                <w:rFonts w:ascii="Calibri" w:hAnsi="Calibri"/>
                <w:sz w:val="18"/>
              </w:rPr>
              <w:t xml:space="preserve"> / Importe neto de la cifra de negocio</w:t>
            </w:r>
            <w:r w:rsidR="003E6EBA">
              <w:rPr>
                <w:rFonts w:ascii="Calibri" w:hAnsi="Calibri"/>
                <w:sz w:val="18"/>
              </w:rPr>
              <w:t>s</w:t>
            </w:r>
            <w:r w:rsidRPr="00CC5492">
              <w:rPr>
                <w:rFonts w:ascii="Calibri" w:hAnsi="Calibri"/>
                <w:sz w:val="18"/>
              </w:rPr>
              <w:t xml:space="preserve"> -</w:t>
            </w:r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r w:rsidR="000E265C" w:rsidRPr="009B322C">
              <w:rPr>
                <w:rFonts w:ascii="Calibri" w:hAnsi="Calibri"/>
                <w:b/>
                <w:bCs/>
                <w:sz w:val="18"/>
              </w:rPr>
              <w:t>Habitual</w:t>
            </w:r>
          </w:p>
        </w:tc>
      </w:tr>
      <w:tr w:rsidR="000E265C" w:rsidRPr="005F7C6F" w14:paraId="6B6C42DE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vMerge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6DD4594" w14:textId="00A01FD8" w:rsidR="000E265C" w:rsidRPr="003F3D5B" w:rsidRDefault="000E265C">
            <w:pPr>
              <w:jc w:val="center"/>
              <w:rPr>
                <w:color w:val="auto"/>
              </w:rPr>
            </w:pPr>
          </w:p>
        </w:tc>
        <w:tc>
          <w:tcPr>
            <w:tcW w:w="2452" w:type="dxa"/>
            <w:tcBorders>
              <w:left w:val="single" w:sz="4" w:space="0" w:color="FFFFFF" w:themeColor="background1"/>
            </w:tcBorders>
          </w:tcPr>
          <w:p w14:paraId="01C31383" w14:textId="007C81B6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452" w:type="dxa"/>
          </w:tcPr>
          <w:p w14:paraId="33D04CC7" w14:textId="70759B3B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457" w:type="dxa"/>
          </w:tcPr>
          <w:p w14:paraId="591E2D02" w14:textId="71BBEFE0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2457" w:type="dxa"/>
            <w:vMerge/>
          </w:tcPr>
          <w:p w14:paraId="391B0572" w14:textId="362B05D1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6C96" w:rsidRPr="005F7C6F" w14:paraId="2899D22F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68284341" w14:textId="1516A5B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Terrenos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6BA90275" w14:textId="1DEE3E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4DD02748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57FDAD5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3DB6B0D0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2D480980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58C9F036" w14:textId="551CFCA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Instalaciones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561122E1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6A73F4B7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7D800EA8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7D6AE4E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393F5614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1690AA4F" w14:textId="4439BC0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Maquinaria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46E252B2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738B40C4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04091B2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083CB8A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00206274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39DD8E7D" w14:textId="5685CC88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Elementos de transporte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03B01C31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163641EB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3A8B9E1A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584544C7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3205DD93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75257ECE" w14:textId="5E9A8E4A" w:rsidR="000C6C96" w:rsidRPr="003F3D5B" w:rsidRDefault="00A10CFB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Intangible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3A7E8FE9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2463A6DA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1E04BE6E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27F2403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0D1B2C8D" w14:textId="77777777" w:rsidTr="00E15F87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31E0ED81" w14:textId="2E9F67E9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Inmobiliario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1D042ED4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44854100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71B6980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194F626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5AEB7E18" w14:textId="396F15B5" w:rsidR="00BF6349" w:rsidRPr="005F7C6F" w:rsidRDefault="006A4780" w:rsidP="003460EB">
      <w:pPr>
        <w:pStyle w:val="Ttulo1"/>
      </w:pPr>
      <w:r>
        <w:rPr>
          <w:i/>
          <w:iCs/>
        </w:rPr>
        <w:lastRenderedPageBreak/>
        <w:br/>
      </w:r>
      <w:r w:rsidR="0061734A" w:rsidRPr="005F7C6F">
        <w:t>3. Deuda – Obligaciones financieras y vencimientos</w:t>
      </w:r>
    </w:p>
    <w:p w14:paraId="3406BA2C" w14:textId="33EE83D9" w:rsidR="00967867" w:rsidRPr="005F7C6F" w:rsidRDefault="00421315">
      <w:r>
        <w:t>En esta sección se debe</w:t>
      </w:r>
      <w:r w:rsidRPr="00421315">
        <w:t xml:space="preserve"> detallar la </w:t>
      </w:r>
      <w:r w:rsidRPr="006F0582">
        <w:rPr>
          <w:b/>
          <w:bCs/>
        </w:rPr>
        <w:t>deuda financiera a largo plazo de la sociedad</w:t>
      </w:r>
      <w:r w:rsidRPr="00421315">
        <w:t xml:space="preserve">, que puede estar compuesta por emisiones de deuda (pagarés / bonos), deudas </w:t>
      </w:r>
      <w:r w:rsidR="00920E4D">
        <w:t xml:space="preserve">a largo plazo </w:t>
      </w:r>
      <w:r w:rsidRPr="00421315">
        <w:t>con entidades de crédito, arrendamientos financieros, derivados y otros pasivos financieros</w:t>
      </w:r>
      <w:r>
        <w:t>.</w:t>
      </w:r>
      <w:r w:rsidR="0058642D">
        <w:t xml:space="preserve">  Se detallará la d</w:t>
      </w:r>
      <w:r w:rsidR="0058642D" w:rsidRPr="0058642D">
        <w:t>istribución por año de vencimiento de las obligaciones financieras contratadas inicialmente a largo plazo, incluidas aquellas que resulten de préstamos otorgados por las Administraciones Públicas en el marco de su actividad de promoción económica</w:t>
      </w:r>
      <w:r w:rsidR="00513984">
        <w:t>.</w:t>
      </w:r>
      <w:r w:rsidR="008040C5">
        <w:t xml:space="preserve"> Incluir una fila por obligación.</w:t>
      </w:r>
    </w:p>
    <w:tbl>
      <w:tblPr>
        <w:tblStyle w:val="Tablaconcuadrcula5oscura-nfasis6"/>
        <w:tblW w:w="14357" w:type="dxa"/>
        <w:tblLayout w:type="fixed"/>
        <w:tblLook w:val="04A0" w:firstRow="1" w:lastRow="0" w:firstColumn="1" w:lastColumn="0" w:noHBand="0" w:noVBand="1"/>
      </w:tblPr>
      <w:tblGrid>
        <w:gridCol w:w="1128"/>
        <w:gridCol w:w="992"/>
        <w:gridCol w:w="985"/>
        <w:gridCol w:w="864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9"/>
      </w:tblGrid>
      <w:tr w:rsidR="009F6F92" w:rsidRPr="005F7C6F" w14:paraId="06ABC18C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7" w:type="dxa"/>
            <w:gridSpan w:val="17"/>
            <w:shd w:val="clear" w:color="auto" w:fill="FABF8F" w:themeFill="accent6" w:themeFillTint="99"/>
            <w:vAlign w:val="center"/>
          </w:tcPr>
          <w:p w14:paraId="49276072" w14:textId="110DBF68" w:rsidR="0002591C" w:rsidRDefault="009F6F92" w:rsidP="00AD5966">
            <w:pPr>
              <w:jc w:val="center"/>
              <w:rPr>
                <w:rFonts w:ascii="Calibri" w:hAnsi="Calibri"/>
                <w:sz w:val="18"/>
              </w:rPr>
            </w:pPr>
            <w:r w:rsidRPr="00CE1144">
              <w:rPr>
                <w:rFonts w:ascii="Calibri" w:hAnsi="Calibri"/>
                <w:color w:val="auto"/>
                <w:szCs w:val="28"/>
              </w:rPr>
              <w:t>OBLIGACIONES FINANCIERAS</w:t>
            </w:r>
            <w:r w:rsidR="00967867">
              <w:rPr>
                <w:rFonts w:ascii="Calibri" w:hAnsi="Calibri"/>
                <w:color w:val="auto"/>
                <w:szCs w:val="28"/>
              </w:rPr>
              <w:t>.</w:t>
            </w:r>
            <w:r w:rsidRPr="00CE1144">
              <w:rPr>
                <w:rFonts w:ascii="Calibri" w:hAnsi="Calibri"/>
                <w:color w:val="auto"/>
                <w:szCs w:val="28"/>
              </w:rPr>
              <w:t xml:space="preserve"> ÚLTIMOS EJERCICIOS Y DISTRIBUCIÓN DE VENCIMIENTOS FUTUROS</w:t>
            </w:r>
            <w:r w:rsidR="00AD5966">
              <w:rPr>
                <w:rFonts w:ascii="Calibri" w:hAnsi="Calibri"/>
                <w:color w:val="auto"/>
                <w:szCs w:val="28"/>
              </w:rPr>
              <w:t xml:space="preserve"> </w:t>
            </w:r>
            <w:r w:rsidR="00AD5966" w:rsidRPr="00AD5966"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  <w:t>[Agregar más filas si fuera necesario]</w:t>
            </w:r>
          </w:p>
        </w:tc>
      </w:tr>
      <w:tr w:rsidR="00C72139" w:rsidRPr="005F7C6F" w14:paraId="30B7A2AD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DECD325" w14:textId="77777777" w:rsidR="00C72139" w:rsidRPr="005F7C6F" w:rsidRDefault="00C72139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28C10" w14:textId="5C9F8DF3" w:rsidR="00C72139" w:rsidRPr="00E23B09" w:rsidRDefault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23B09">
              <w:rPr>
                <w:rFonts w:ascii="Calibri" w:hAnsi="Calibri"/>
                <w:b/>
                <w:bCs/>
                <w:sz w:val="18"/>
              </w:rPr>
              <w:t>Fechas</w:t>
            </w:r>
          </w:p>
        </w:tc>
        <w:tc>
          <w:tcPr>
            <w:tcW w:w="172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5F3B76" w14:textId="7355CDB2" w:rsidR="00C72139" w:rsidRPr="00E23B09" w:rsidRDefault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23B09">
              <w:rPr>
                <w:rFonts w:ascii="Calibri" w:hAnsi="Calibri"/>
                <w:b/>
                <w:bCs/>
                <w:sz w:val="18"/>
              </w:rPr>
              <w:t>Saldos</w:t>
            </w:r>
            <w:r w:rsidR="0055033A" w:rsidRPr="00E23B09">
              <w:rPr>
                <w:rFonts w:ascii="Calibri" w:hAnsi="Calibri"/>
                <w:b/>
                <w:bCs/>
                <w:sz w:val="18"/>
              </w:rPr>
              <w:t xml:space="preserve"> (€)</w:t>
            </w:r>
          </w:p>
        </w:tc>
        <w:tc>
          <w:tcPr>
            <w:tcW w:w="9520" w:type="dxa"/>
            <w:gridSpan w:val="12"/>
            <w:tcBorders>
              <w:left w:val="single" w:sz="4" w:space="0" w:color="FFFFFF" w:themeColor="background1"/>
            </w:tcBorders>
          </w:tcPr>
          <w:p w14:paraId="083D3F72" w14:textId="059C9605" w:rsidR="00C72139" w:rsidRPr="00E23B09" w:rsidRDefault="002B1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Amortizaciones</w:t>
            </w:r>
            <w:r w:rsidR="009F6F92" w:rsidRPr="00E23B09">
              <w:rPr>
                <w:rFonts w:ascii="Calibri" w:hAnsi="Calibri"/>
                <w:b/>
                <w:bCs/>
                <w:sz w:val="18"/>
              </w:rPr>
              <w:t xml:space="preserve"> (€)</w:t>
            </w:r>
          </w:p>
        </w:tc>
      </w:tr>
      <w:tr w:rsidR="00E15F87" w:rsidRPr="005F7C6F" w14:paraId="26D76E13" w14:textId="77777777" w:rsidTr="00E15F87">
        <w:trPr>
          <w:gridAfter w:val="1"/>
          <w:wAfter w:w="19" w:type="dxa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ABF8F" w:themeFill="accent6" w:themeFillTint="99"/>
          </w:tcPr>
          <w:p w14:paraId="22A8AF7A" w14:textId="0C8E97C7" w:rsidR="00BF6349" w:rsidRPr="005F7C6F" w:rsidRDefault="003460EB">
            <w:pPr>
              <w:jc w:val="center"/>
            </w:pPr>
            <w:r w:rsidRPr="00CE1144">
              <w:rPr>
                <w:rFonts w:ascii="Calibri" w:hAnsi="Calibri"/>
                <w:color w:val="auto"/>
                <w:sz w:val="18"/>
              </w:rPr>
              <w:t>Entidad financiera</w:t>
            </w:r>
            <w:r w:rsidR="00C72139" w:rsidRPr="00CE1144">
              <w:rPr>
                <w:rFonts w:ascii="Calibri" w:hAnsi="Calibri"/>
                <w:color w:val="auto"/>
                <w:sz w:val="18"/>
              </w:rPr>
              <w:t xml:space="preserve"> / </w:t>
            </w:r>
            <w:proofErr w:type="spellStart"/>
            <w:r w:rsidR="00C72139" w:rsidRPr="00CE1144">
              <w:rPr>
                <w:rFonts w:ascii="Calibri" w:hAnsi="Calibri"/>
                <w:color w:val="auto"/>
                <w:sz w:val="18"/>
              </w:rPr>
              <w:t>adm</w:t>
            </w:r>
            <w:r w:rsidR="00C67888" w:rsidRPr="00CE1144">
              <w:rPr>
                <w:rFonts w:ascii="Calibri" w:hAnsi="Calibri"/>
                <w:color w:val="auto"/>
                <w:sz w:val="18"/>
              </w:rPr>
              <w:t>on</w:t>
            </w:r>
            <w:proofErr w:type="spellEnd"/>
            <w:r w:rsidR="00C72139" w:rsidRPr="00CE1144">
              <w:rPr>
                <w:rFonts w:ascii="Calibri" w:hAnsi="Calibri"/>
                <w:color w:val="auto"/>
                <w:sz w:val="18"/>
              </w:rPr>
              <w:t>. pública</w:t>
            </w:r>
          </w:p>
        </w:tc>
        <w:tc>
          <w:tcPr>
            <w:tcW w:w="992" w:type="dxa"/>
          </w:tcPr>
          <w:p w14:paraId="3C609743" w14:textId="6E986AAC" w:rsidR="00BF6349" w:rsidRPr="005F7C6F" w:rsidRDefault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C</w:t>
            </w:r>
            <w:r w:rsidRPr="005F7C6F">
              <w:rPr>
                <w:rFonts w:ascii="Calibri" w:hAnsi="Calibri"/>
                <w:sz w:val="18"/>
              </w:rPr>
              <w:t>oncesión</w:t>
            </w:r>
          </w:p>
        </w:tc>
        <w:tc>
          <w:tcPr>
            <w:tcW w:w="984" w:type="dxa"/>
          </w:tcPr>
          <w:p w14:paraId="6097CB2A" w14:textId="70B7B5FD" w:rsidR="00BF6349" w:rsidRPr="005F7C6F" w:rsidRDefault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/>
                <w:sz w:val="18"/>
              </w:rPr>
              <w:t>V</w:t>
            </w:r>
            <w:r w:rsidRPr="005F7C6F">
              <w:rPr>
                <w:rFonts w:ascii="Calibri" w:hAnsi="Calibri"/>
                <w:sz w:val="18"/>
              </w:rPr>
              <w:t>enci</w:t>
            </w:r>
            <w:proofErr w:type="spellEnd"/>
            <w:r w:rsidR="00D01437">
              <w:rPr>
                <w:rFonts w:ascii="Calibri" w:hAnsi="Calibri"/>
                <w:sz w:val="18"/>
              </w:rPr>
              <w:t>-</w:t>
            </w:r>
            <w:r w:rsidRPr="005F7C6F">
              <w:rPr>
                <w:rFonts w:ascii="Calibri" w:hAnsi="Calibri"/>
                <w:sz w:val="18"/>
              </w:rPr>
              <w:t>miento</w:t>
            </w:r>
          </w:p>
        </w:tc>
        <w:tc>
          <w:tcPr>
            <w:tcW w:w="864" w:type="dxa"/>
          </w:tcPr>
          <w:p w14:paraId="3A5A04B1" w14:textId="1B7F6EA2" w:rsidR="00BF6349" w:rsidRPr="005F7C6F" w:rsidRDefault="00E23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D</w:t>
            </w:r>
            <w:r w:rsidRPr="005F7C6F">
              <w:rPr>
                <w:rFonts w:ascii="Calibri" w:hAnsi="Calibri"/>
                <w:sz w:val="18"/>
              </w:rPr>
              <w:t>ic-2</w:t>
            </w:r>
            <w:r w:rsidR="00806EB8">
              <w:rPr>
                <w:rFonts w:ascii="Calibri" w:hAnsi="Calibri"/>
                <w:sz w:val="18"/>
              </w:rPr>
              <w:t>5</w:t>
            </w:r>
            <w:r w:rsidRPr="005F7C6F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865" w:type="dxa"/>
          </w:tcPr>
          <w:p w14:paraId="2A72CC80" w14:textId="582E91B2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Fecha</w:t>
            </w:r>
            <w:r w:rsidRPr="005F7C6F">
              <w:rPr>
                <w:rFonts w:ascii="Calibri" w:hAnsi="Calibri"/>
                <w:sz w:val="18"/>
              </w:rPr>
              <w:t xml:space="preserve"> solicitud </w:t>
            </w:r>
          </w:p>
        </w:tc>
        <w:tc>
          <w:tcPr>
            <w:tcW w:w="864" w:type="dxa"/>
          </w:tcPr>
          <w:p w14:paraId="111C07F2" w14:textId="429807E0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Fecha solicitud – </w:t>
            </w:r>
            <w:r w:rsidRPr="005F7C6F">
              <w:rPr>
                <w:rFonts w:ascii="Calibri" w:hAnsi="Calibri"/>
                <w:sz w:val="18"/>
              </w:rPr>
              <w:t>dic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5F7C6F">
              <w:rPr>
                <w:rFonts w:ascii="Calibri" w:hAnsi="Calibri"/>
                <w:sz w:val="18"/>
              </w:rPr>
              <w:t>2</w:t>
            </w:r>
            <w:r w:rsidR="00806EB8">
              <w:rPr>
                <w:rFonts w:ascii="Calibri" w:hAnsi="Calibri"/>
                <w:sz w:val="18"/>
              </w:rPr>
              <w:t>6</w:t>
            </w:r>
            <w:r w:rsidRPr="005F7C6F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864" w:type="dxa"/>
          </w:tcPr>
          <w:p w14:paraId="7B69804A" w14:textId="34181EF8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7</w:t>
            </w:r>
          </w:p>
        </w:tc>
        <w:tc>
          <w:tcPr>
            <w:tcW w:w="864" w:type="dxa"/>
          </w:tcPr>
          <w:p w14:paraId="196B8BA0" w14:textId="001FBBCA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864" w:type="dxa"/>
          </w:tcPr>
          <w:p w14:paraId="4DD82C9A" w14:textId="62AD15F6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9</w:t>
            </w:r>
          </w:p>
        </w:tc>
        <w:tc>
          <w:tcPr>
            <w:tcW w:w="864" w:type="dxa"/>
          </w:tcPr>
          <w:p w14:paraId="7933E19D" w14:textId="08A3E4C0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</w:t>
            </w:r>
            <w:r w:rsidR="00806EB8"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w="864" w:type="dxa"/>
          </w:tcPr>
          <w:p w14:paraId="566343C9" w14:textId="04E4FE5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864" w:type="dxa"/>
          </w:tcPr>
          <w:p w14:paraId="392C6AAF" w14:textId="2412C9AE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864" w:type="dxa"/>
          </w:tcPr>
          <w:p w14:paraId="78058E4B" w14:textId="6477D192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864" w:type="dxa"/>
          </w:tcPr>
          <w:p w14:paraId="0830C178" w14:textId="65FEA671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864" w:type="dxa"/>
          </w:tcPr>
          <w:p w14:paraId="517AD390" w14:textId="526820E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864" w:type="dxa"/>
          </w:tcPr>
          <w:p w14:paraId="70131347" w14:textId="6D55D633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6</w:t>
            </w:r>
          </w:p>
        </w:tc>
      </w:tr>
      <w:tr w:rsidR="00E15F87" w:rsidRPr="005F7C6F" w14:paraId="26EFD0E2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1A69C4E" w14:textId="25419D71" w:rsidR="00BF6349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5FC72829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65CA633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B60F5A7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31BCDCB6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6C122D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E021CF2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21D262B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34DE037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D9F7859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D8BB0E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8D084B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F83D0A1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EE790D8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4AC9EEF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D5A2951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5256B9D7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4457589" w14:textId="4DF57AD7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7BAD02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04D12C2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97E44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91C76C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4051F4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38E047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A4D437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122BD1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BE164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3691DE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2ACC95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B3C3D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06D481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B73F95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B316E0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12E792D5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E8599A" w14:textId="2024A0C3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0BC23899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3501FC4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38209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0C45F5F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F9499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089D9CF" w14:textId="1159841B" w:rsidR="00584201" w:rsidRPr="00D01437" w:rsidRDefault="00584201" w:rsidP="00D0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375C90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AD911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A41C1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D748A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50AC00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7691F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CA38A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3ED021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675090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6495744C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A8EA3B7" w14:textId="5D875FB2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D2B6292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447152A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A7BD14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0B18E5D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53545E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7C7E45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A8EEE1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8519D9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E174F2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F450FF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783684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7443FF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055B35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CE636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C7585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2A379059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263E6BA" w14:textId="17876EA4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D973B6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DCF6D8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A8F4F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61CA47F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37135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3ECBC5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C01BB4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97B828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24BD4D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2319E8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9BEAD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C8C808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52CDAF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D9410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DA0505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4266CF43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C548C2C" w14:textId="0AF0AE42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292413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0FDD7F0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F5FF0E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5EA9F6A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96866F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5430D0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58F7E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2B31B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C1ECFF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1CD6B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66668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7905E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2E4C1E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CF01B0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249C06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76B78F4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3F2EBD" w14:textId="653A37AD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1F0C8E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D57066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E9D6CC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86282D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641E0E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5CAD6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674C221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848159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0707AF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62A82B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E6762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4FD32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63FA8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8EB67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FFB515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152A89DE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7D9F48E7" w14:textId="38028DD6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2BCC83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F59E162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628730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8D181E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72254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E0D203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89A78E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1D57A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5B9DAF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6133D6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B269CD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5C900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10ED3F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0E62F73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9B739A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BEF543A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1593193A" w14:textId="30AA6541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473B95B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3EB90E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22DEB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7C5C79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98630B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C08906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F99E0F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D59550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20B96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D756AA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C885D8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679095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C682DC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3B085E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60DD69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39E37F02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0A4EFBE7" w14:textId="13FB4B9A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322928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305C151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7A106B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578B76A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535B7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E83DD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9A477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5B5581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00F70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11490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2BF6B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A5EFB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0EA939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22D5D7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167E5B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039D2A1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03882098" w14:textId="577FF596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1]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857165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600137D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C7EEF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7627A55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9FDEC9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D6B3B4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5CE9A8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20B885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7AFE4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C7A916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528636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7A113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AF2C6D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C3F78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FB0D4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2F770C1D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132CEEBB" w14:textId="0C2F8D8A" w:rsidR="00C72139" w:rsidRPr="009315A2" w:rsidRDefault="00C72139" w:rsidP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2]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DCF49C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44E734B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0A9E4D4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70BC7806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9556450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BF5F45B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5AC0FBE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E4A6D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2E1767F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8BD1A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F70CF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4B9785C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A4B3B55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3302AE1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9E9F55F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221D926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3E37D3" w14:textId="039E9EE3" w:rsidR="00C72139" w:rsidRPr="009315A2" w:rsidRDefault="00C72139" w:rsidP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3]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0CF0741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FA2796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7188FEF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24566EC3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2E3E564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BE3E9CC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18D00F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96BC77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6D127F4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0F6AD29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25DB87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07B6EE6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5A4A95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EBE9D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77C08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3CC4ED87" w14:textId="77777777" w:rsidR="00CE2CE7" w:rsidRDefault="00CE2CE7">
      <w:pPr>
        <w:pStyle w:val="Ttulo1"/>
      </w:pPr>
    </w:p>
    <w:p w14:paraId="497D62E6" w14:textId="77777777" w:rsidR="00CE2CE7" w:rsidRDefault="00CE2CE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2D3A61" w14:textId="69D91EBF" w:rsidR="00BF6349" w:rsidRDefault="003460EB">
      <w:pPr>
        <w:pStyle w:val="Ttulo1"/>
      </w:pPr>
      <w:r w:rsidRPr="005F7C6F">
        <w:lastRenderedPageBreak/>
        <w:t>4. Pólizas de crédito – Últimos 12 meses</w:t>
      </w:r>
    </w:p>
    <w:p w14:paraId="170EA539" w14:textId="757BE997" w:rsidR="004A78A5" w:rsidRPr="004A78A5" w:rsidRDefault="004A78A5" w:rsidP="004A78A5">
      <w:r>
        <w:t>En esta sección</w:t>
      </w:r>
      <w:r w:rsidRPr="005F7C6F">
        <w:t xml:space="preserve"> se deben reflejar </w:t>
      </w:r>
      <w:r w:rsidRPr="005F7C6F">
        <w:rPr>
          <w:u w:val="single"/>
        </w:rPr>
        <w:t>todas las pólizas de crédito</w:t>
      </w:r>
      <w:r w:rsidRPr="005F7C6F">
        <w:t xml:space="preserve">, indicando el uso mensual durante los </w:t>
      </w:r>
      <w:r w:rsidRPr="008507FF">
        <w:rPr>
          <w:b/>
          <w:bCs/>
        </w:rPr>
        <w:t>últimos 12 meses.</w:t>
      </w:r>
      <w:r w:rsidRPr="005F7C6F">
        <w:br/>
        <w:t xml:space="preserve">- </w:t>
      </w:r>
      <w:r w:rsidRPr="00F64188">
        <w:rPr>
          <w:b/>
          <w:bCs/>
        </w:rPr>
        <w:t>Datos principales</w:t>
      </w:r>
      <w:r w:rsidRPr="005F7C6F">
        <w:t>: entidad, fecha</w:t>
      </w:r>
      <w:r>
        <w:t>s</w:t>
      </w:r>
      <w:r w:rsidRPr="005F7C6F">
        <w:t xml:space="preserve"> de concesión, </w:t>
      </w:r>
      <w:r w:rsidR="005E4CAF">
        <w:t xml:space="preserve">fecha de </w:t>
      </w:r>
      <w:r w:rsidRPr="005F7C6F">
        <w:t>última renovación, vencimiento, importe dispuesto y disponible mes a mes</w:t>
      </w:r>
      <w:r w:rsidR="00357D67">
        <w:t xml:space="preserve"> (mes n-1 es el último anterior a la fecha de solicitud, mes n-2 el anterior, etc.)</w:t>
      </w:r>
      <w:r w:rsidRPr="005F7C6F">
        <w:t>.</w:t>
      </w:r>
      <w:r w:rsidRPr="005F7C6F">
        <w:br/>
        <w:t xml:space="preserve">- </w:t>
      </w:r>
      <w:r w:rsidR="00F64188">
        <w:rPr>
          <w:b/>
          <w:bCs/>
        </w:rPr>
        <w:t>Deben incluirse</w:t>
      </w:r>
      <w:r w:rsidRPr="005F7C6F">
        <w:rPr>
          <w:b/>
          <w:bCs/>
        </w:rPr>
        <w:t xml:space="preserve"> dos filas por póliza:</w:t>
      </w:r>
      <w:r w:rsidRPr="005F7C6F">
        <w:t xml:space="preserve"> una para 'Dispuesto' y otra para 'Disponible'</w:t>
      </w:r>
    </w:p>
    <w:tbl>
      <w:tblPr>
        <w:tblStyle w:val="Tablaconcuadrcula5oscura-nfasis6"/>
        <w:tblW w:w="0" w:type="auto"/>
        <w:tblLook w:val="04A0" w:firstRow="1" w:lastRow="0" w:firstColumn="1" w:lastColumn="0" w:noHBand="0" w:noVBand="1"/>
      </w:tblPr>
      <w:tblGrid>
        <w:gridCol w:w="991"/>
        <w:gridCol w:w="969"/>
        <w:gridCol w:w="1052"/>
        <w:gridCol w:w="1145"/>
        <w:gridCol w:w="1945"/>
        <w:gridCol w:w="645"/>
        <w:gridCol w:w="769"/>
        <w:gridCol w:w="787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75159" w:rsidRPr="005F7C6F" w14:paraId="02F37BF9" w14:textId="77777777" w:rsidTr="003B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17"/>
            <w:shd w:val="clear" w:color="auto" w:fill="FABF8F" w:themeFill="accent6" w:themeFillTint="99"/>
            <w:vAlign w:val="center"/>
          </w:tcPr>
          <w:p w14:paraId="3FD90076" w14:textId="2F980702" w:rsidR="00975159" w:rsidRPr="00975159" w:rsidRDefault="00975159" w:rsidP="003B6381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6F0582">
              <w:rPr>
                <w:rFonts w:ascii="Calibri" w:hAnsi="Calibri"/>
                <w:color w:val="auto"/>
                <w:szCs w:val="28"/>
              </w:rPr>
              <w:t>PÓLIZAS DE CRÉDITO ÚLTIMOS 12 MESES</w:t>
            </w:r>
            <w:r w:rsidR="003B6381" w:rsidRPr="006F0582">
              <w:rPr>
                <w:rFonts w:ascii="Calibri" w:hAnsi="Calibri"/>
                <w:color w:val="auto"/>
                <w:szCs w:val="28"/>
              </w:rPr>
              <w:t xml:space="preserve"> </w:t>
            </w:r>
            <w:r w:rsidR="003B6381" w:rsidRPr="006F0582">
              <w:rPr>
                <w:rFonts w:ascii="Calibri" w:hAnsi="Calibri"/>
                <w:b w:val="0"/>
                <w:bCs w:val="0"/>
                <w:i/>
                <w:iCs/>
                <w:color w:val="auto"/>
                <w:szCs w:val="28"/>
              </w:rPr>
              <w:t>[Agregar más filas si fuera necesario]</w:t>
            </w:r>
          </w:p>
        </w:tc>
      </w:tr>
      <w:tr w:rsidR="005F557E" w:rsidRPr="005F7C6F" w14:paraId="59207305" w14:textId="77777777" w:rsidTr="00D04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FABF8F" w:themeFill="accent6" w:themeFillTint="99"/>
          </w:tcPr>
          <w:p w14:paraId="755E53D9" w14:textId="77777777" w:rsidR="005F557E" w:rsidRPr="005F7C6F" w:rsidRDefault="005F557E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3166" w:type="dxa"/>
            <w:gridSpan w:val="3"/>
          </w:tcPr>
          <w:p w14:paraId="28C19B79" w14:textId="12395937" w:rsidR="005F557E" w:rsidRPr="005F557E" w:rsidRDefault="005F5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5F557E">
              <w:rPr>
                <w:rFonts w:ascii="Calibri" w:hAnsi="Calibri"/>
                <w:b/>
                <w:bCs/>
                <w:sz w:val="18"/>
              </w:rPr>
              <w:t>Fechas</w:t>
            </w:r>
          </w:p>
        </w:tc>
        <w:tc>
          <w:tcPr>
            <w:tcW w:w="9951" w:type="dxa"/>
            <w:gridSpan w:val="13"/>
          </w:tcPr>
          <w:p w14:paraId="444D00B2" w14:textId="2C5DA85C" w:rsidR="005F557E" w:rsidRPr="00D04872" w:rsidRDefault="005F5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D04872">
              <w:rPr>
                <w:rFonts w:ascii="Calibri" w:hAnsi="Calibri"/>
                <w:b/>
                <w:bCs/>
                <w:sz w:val="18"/>
              </w:rPr>
              <w:t>Importes (€)</w:t>
            </w:r>
          </w:p>
        </w:tc>
      </w:tr>
      <w:tr w:rsidR="00BF6349" w:rsidRPr="005F7C6F" w14:paraId="3E4ADDE5" w14:textId="77777777" w:rsidTr="005F5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FABF8F" w:themeFill="accent6" w:themeFillTint="99"/>
          </w:tcPr>
          <w:p w14:paraId="328517E3" w14:textId="77777777" w:rsidR="00BF6349" w:rsidRPr="005F7C6F" w:rsidRDefault="003460EB">
            <w:pPr>
              <w:jc w:val="center"/>
            </w:pPr>
            <w:r w:rsidRPr="005F7C6F">
              <w:rPr>
                <w:rFonts w:ascii="Calibri" w:hAnsi="Calibri"/>
                <w:sz w:val="18"/>
              </w:rPr>
              <w:t>Entidad financiera</w:t>
            </w:r>
          </w:p>
        </w:tc>
        <w:tc>
          <w:tcPr>
            <w:tcW w:w="969" w:type="dxa"/>
          </w:tcPr>
          <w:p w14:paraId="36F2369B" w14:textId="3DBA0594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C</w:t>
            </w:r>
            <w:r w:rsidRPr="005F7C6F">
              <w:rPr>
                <w:rFonts w:ascii="Calibri" w:hAnsi="Calibri"/>
                <w:sz w:val="18"/>
              </w:rPr>
              <w:t>oncesión</w:t>
            </w:r>
          </w:p>
        </w:tc>
        <w:tc>
          <w:tcPr>
            <w:tcW w:w="1052" w:type="dxa"/>
          </w:tcPr>
          <w:p w14:paraId="0525BBAB" w14:textId="4C8D95BE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Ú</w:t>
            </w:r>
            <w:r w:rsidR="008507FF" w:rsidRPr="005F7C6F">
              <w:rPr>
                <w:rFonts w:ascii="Calibri" w:hAnsi="Calibri"/>
                <w:sz w:val="18"/>
              </w:rPr>
              <w:t>ltima renovación</w:t>
            </w:r>
          </w:p>
        </w:tc>
        <w:tc>
          <w:tcPr>
            <w:tcW w:w="1145" w:type="dxa"/>
          </w:tcPr>
          <w:p w14:paraId="139D3D0E" w14:textId="33CE025A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V</w:t>
            </w:r>
            <w:r w:rsidRPr="005F7C6F">
              <w:rPr>
                <w:rFonts w:ascii="Calibri" w:hAnsi="Calibri"/>
                <w:sz w:val="18"/>
              </w:rPr>
              <w:t>encimiento</w:t>
            </w:r>
          </w:p>
        </w:tc>
        <w:tc>
          <w:tcPr>
            <w:tcW w:w="1945" w:type="dxa"/>
          </w:tcPr>
          <w:p w14:paraId="123C02D4" w14:textId="29FE32B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 xml:space="preserve">Tipo </w:t>
            </w:r>
            <w:r w:rsidR="00E23B09">
              <w:rPr>
                <w:rFonts w:ascii="Calibri" w:hAnsi="Calibri"/>
                <w:sz w:val="18"/>
              </w:rPr>
              <w:t xml:space="preserve">importe </w:t>
            </w:r>
            <w:r w:rsidRPr="005F7C6F">
              <w:rPr>
                <w:rFonts w:ascii="Calibri" w:hAnsi="Calibri"/>
                <w:sz w:val="18"/>
              </w:rPr>
              <w:t>(Dispuesto/Disponible)</w:t>
            </w:r>
          </w:p>
        </w:tc>
        <w:tc>
          <w:tcPr>
            <w:tcW w:w="645" w:type="dxa"/>
          </w:tcPr>
          <w:p w14:paraId="2345301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n-12</w:t>
            </w:r>
          </w:p>
        </w:tc>
        <w:tc>
          <w:tcPr>
            <w:tcW w:w="769" w:type="dxa"/>
          </w:tcPr>
          <w:p w14:paraId="3052E196" w14:textId="73B75031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</w:t>
            </w:r>
            <w:r w:rsidR="00666541">
              <w:rPr>
                <w:rFonts w:ascii="Calibri" w:hAnsi="Calibri"/>
                <w:sz w:val="18"/>
              </w:rPr>
              <w:t xml:space="preserve"> </w:t>
            </w:r>
            <w:r w:rsidRPr="005F7C6F">
              <w:rPr>
                <w:rFonts w:ascii="Calibri" w:hAnsi="Calibri"/>
                <w:sz w:val="18"/>
              </w:rPr>
              <w:t>n-11</w:t>
            </w:r>
          </w:p>
        </w:tc>
        <w:tc>
          <w:tcPr>
            <w:tcW w:w="787" w:type="dxa"/>
          </w:tcPr>
          <w:p w14:paraId="76A4FB4D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n-10</w:t>
            </w:r>
          </w:p>
        </w:tc>
        <w:tc>
          <w:tcPr>
            <w:tcW w:w="645" w:type="dxa"/>
          </w:tcPr>
          <w:p w14:paraId="3249A19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n-9</w:t>
            </w:r>
          </w:p>
        </w:tc>
        <w:tc>
          <w:tcPr>
            <w:tcW w:w="645" w:type="dxa"/>
          </w:tcPr>
          <w:p w14:paraId="4DC84DC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n-8</w:t>
            </w:r>
          </w:p>
        </w:tc>
        <w:tc>
          <w:tcPr>
            <w:tcW w:w="645" w:type="dxa"/>
          </w:tcPr>
          <w:p w14:paraId="185BDEA6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n-7</w:t>
            </w:r>
          </w:p>
        </w:tc>
        <w:tc>
          <w:tcPr>
            <w:tcW w:w="645" w:type="dxa"/>
          </w:tcPr>
          <w:p w14:paraId="1779519C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n-6</w:t>
            </w:r>
          </w:p>
        </w:tc>
        <w:tc>
          <w:tcPr>
            <w:tcW w:w="645" w:type="dxa"/>
          </w:tcPr>
          <w:p w14:paraId="243C9634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n-5</w:t>
            </w:r>
          </w:p>
        </w:tc>
        <w:tc>
          <w:tcPr>
            <w:tcW w:w="645" w:type="dxa"/>
          </w:tcPr>
          <w:p w14:paraId="435B1C2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n-4</w:t>
            </w:r>
          </w:p>
        </w:tc>
        <w:tc>
          <w:tcPr>
            <w:tcW w:w="645" w:type="dxa"/>
          </w:tcPr>
          <w:p w14:paraId="19533CFD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n-3</w:t>
            </w:r>
          </w:p>
        </w:tc>
        <w:tc>
          <w:tcPr>
            <w:tcW w:w="645" w:type="dxa"/>
          </w:tcPr>
          <w:p w14:paraId="29577A5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n-2</w:t>
            </w:r>
          </w:p>
        </w:tc>
        <w:tc>
          <w:tcPr>
            <w:tcW w:w="645" w:type="dxa"/>
          </w:tcPr>
          <w:p w14:paraId="1BFC6F6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</w:t>
            </w:r>
          </w:p>
        </w:tc>
      </w:tr>
      <w:tr w:rsidR="008507FF" w:rsidRPr="005F7C6F" w14:paraId="3F15D169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592F705C" w14:textId="494EC769" w:rsidR="008507FF" w:rsidRPr="005F7C6F" w:rsidRDefault="003B638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0BF64EEB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033E4A84" w14:textId="4A8CB95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07BD65D3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7F80828" w14:textId="13AF1959" w:rsidR="008507FF" w:rsidRPr="00B33856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15D88FD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0C5D31C6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6E4B4009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E4819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44B91E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2286EC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42DD26F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CEEAA83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B105AA7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D72843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D464F9A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D688DD4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8507FF" w:rsidRPr="005F7C6F" w14:paraId="35010341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49124B9C" w14:textId="77777777" w:rsidR="008507FF" w:rsidRPr="005F7C6F" w:rsidRDefault="008507FF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5DEB6C2C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BA1BF49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77340B30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229E2F12" w14:textId="3F6C1D89" w:rsidR="008507FF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980781E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08CE1AD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77BA8E53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F2F63F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DD9E89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17CAD6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CD17C8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8163BAA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FB915E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904AE38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39C89D6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60BB5F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32245FDA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22D93147" w14:textId="10889D00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01443CC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31DC327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67883A4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2FDA03E1" w14:textId="31B5DF1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9D399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5B8214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23E272F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1607DF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DCC39BA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CF70B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7249FC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1394E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14521F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433C5D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3A625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7DA70C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E459DF6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387DE977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517247B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835BD8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30B5990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14135F83" w14:textId="293B8843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4643E21B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3546048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5A282C9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242B71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477470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EEC7E3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B2869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E2A98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8D4806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910F4AF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A87A3A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09D515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05BE490B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4FC9EB24" w14:textId="4CBC5782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104E98D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32499AD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CC5E8D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A339377" w14:textId="6BE73A3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77ACF5E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16359B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1B74B7F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7C332D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68211F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6F8CD0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DDA51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F1405C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2E7EA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BCD08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E980C4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1AEB3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079B4F84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7004D6FA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04B8269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7AC31F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1405876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532344C9" w14:textId="20B0716C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0B12B15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672ABDD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6DC1830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3CD481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526C7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6173B1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441B2FF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77CC6D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E4F6A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2D748A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809E17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E1A722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423DF30B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6C4637B8" w14:textId="774850B1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5CD47398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5D6381D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D78ACA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3952C1A5" w14:textId="2BFC0D6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36DBB2E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56A36B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76C196D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BC4B52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467A85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B0CF9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519AFF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580B98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65B24C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9D9B0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650A3F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AE5D4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5A8AA251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5DA1BCF1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20DA627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75010F5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44B5F30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00DFB17A" w14:textId="7F9A3793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0A83EC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717C5D1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4B0CEF3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4148A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58DE3D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F69DA5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EAEAE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142F7A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122FFE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6BF488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34D811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F5EFFD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4FAD61EA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1381DFE2" w14:textId="0D7C4F8D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7876AE8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7C1156B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037973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60D11D11" w14:textId="5A52ED79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155098A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65BD058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4B54984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763EE7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FBFDD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EA4B0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F17565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D57238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FA3A6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49E29E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2BB33A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2B9743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7FE1675" w14:textId="77777777" w:rsidTr="00A1478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49921D5B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057D139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A66229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2B48AE7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657F9DFF" w14:textId="5C39B7EA" w:rsidR="00B33856" w:rsidRPr="00B33856" w:rsidRDefault="00B33856" w:rsidP="00A14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6BDD26D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1E26D7F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5338403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003CF1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D2BF0F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9C8A84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ED40A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D626B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98822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CC661D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A56EF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29EFA8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2C5A1DE4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69B08BA6" w14:textId="48E25AB1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34EA56F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1D171EA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1AFF5C6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DB9ADC5" w14:textId="58745641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</w:t>
            </w:r>
            <w:r w:rsidR="0097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74C0D0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B9C6A5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2AA81FD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DA303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7918F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7BF3A7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3270F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024CB7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9E40E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82C283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10ED6F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15887A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1CD2CB5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18398697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</w:tcPr>
          <w:p w14:paraId="71ED0703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2" w:type="dxa"/>
            <w:vMerge/>
            <w:shd w:val="clear" w:color="auto" w:fill="A2EE9C"/>
          </w:tcPr>
          <w:p w14:paraId="2D32F078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5" w:type="dxa"/>
            <w:vMerge/>
            <w:shd w:val="clear" w:color="auto" w:fill="A2EE9C"/>
          </w:tcPr>
          <w:p w14:paraId="163FFCE5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2F919C7E" w14:textId="021DD0BC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002D57A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66887F4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1D86B57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3EB3CD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8AC67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0EBED4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5FAFC9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8B9DD8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D73D98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06E1D2B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B61A26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BA05AE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p w14:paraId="4615243A" w14:textId="68C4BD2F" w:rsidR="00BF6349" w:rsidRDefault="00BF6349" w:rsidP="00867F46">
      <w:pPr>
        <w:pStyle w:val="Ttulo1"/>
      </w:pPr>
    </w:p>
    <w:p w14:paraId="7CBBAF10" w14:textId="576E589F" w:rsidR="00924321" w:rsidRDefault="00924321">
      <w:r>
        <w:br w:type="page"/>
      </w:r>
    </w:p>
    <w:p w14:paraId="33A30E01" w14:textId="6FDCB88A" w:rsidR="00924321" w:rsidRPr="005F7C6F" w:rsidRDefault="000B27E9" w:rsidP="00924321">
      <w:pPr>
        <w:pStyle w:val="Ttulo1"/>
      </w:pPr>
      <w:r>
        <w:lastRenderedPageBreak/>
        <w:t>5</w:t>
      </w:r>
      <w:r w:rsidR="00924321" w:rsidRPr="005F7C6F">
        <w:t xml:space="preserve">. </w:t>
      </w:r>
      <w:r w:rsidR="00924321">
        <w:t>Información de sostenibilidad</w:t>
      </w:r>
    </w:p>
    <w:p w14:paraId="3996BBE0" w14:textId="2BC72E89" w:rsidR="00924321" w:rsidRDefault="00924321" w:rsidP="00DA56A7">
      <w:pPr>
        <w:spacing w:after="120"/>
      </w:pPr>
      <w:r>
        <w:t xml:space="preserve">Esta sección debe ser cumplimentada por la empresa solicitante para acreditar el cumplimiento normativo y las medidas básicas en materia ambiental, climática, </w:t>
      </w:r>
      <w:r w:rsidRPr="00532F99">
        <w:t>social y de gobernanza.</w:t>
      </w:r>
      <w:r w:rsidR="00DA56A7">
        <w:t xml:space="preserve">  </w:t>
      </w:r>
      <w:r>
        <w:t>Se ruega responder a todas las preguntas, marcando la</w:t>
      </w:r>
      <w:r w:rsidR="008E6F8C">
        <w:t xml:space="preserve"> opción que corresponda en cada caso. En la pregunta en la que se indica “marque tantas como considere”, podrá seleccionar más de una opción.</w:t>
      </w:r>
      <w:r>
        <w:t xml:space="preserve"> </w:t>
      </w:r>
    </w:p>
    <w:tbl>
      <w:tblPr>
        <w:tblStyle w:val="Tablaconcuadrcula"/>
        <w:tblpPr w:leftFromText="141" w:rightFromText="141" w:vertAnchor="text" w:horzAnchor="page" w:tblpX="2206" w:tblpY="280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6B3022" w14:paraId="19AC73EC" w14:textId="77777777" w:rsidTr="006B3022">
        <w:trPr>
          <w:trHeight w:val="246"/>
        </w:trPr>
        <w:tc>
          <w:tcPr>
            <w:tcW w:w="3539" w:type="dxa"/>
            <w:shd w:val="clear" w:color="auto" w:fill="A2EE9C"/>
          </w:tcPr>
          <w:p w14:paraId="4097C6A5" w14:textId="77777777" w:rsidR="006B3022" w:rsidRPr="00DA56A7" w:rsidRDefault="006B3022" w:rsidP="006B3022">
            <w:pPr>
              <w:ind w:left="-3087" w:firstLine="3087"/>
              <w:rPr>
                <w:i/>
                <w:iCs/>
              </w:rPr>
            </w:pPr>
            <w:r w:rsidRPr="00DA56A7">
              <w:rPr>
                <w:i/>
                <w:iCs/>
                <w:sz w:val="14"/>
                <w:szCs w:val="14"/>
              </w:rPr>
              <w:t>(texto libre)</w:t>
            </w:r>
          </w:p>
        </w:tc>
      </w:tr>
    </w:tbl>
    <w:p w14:paraId="5DC7A97E" w14:textId="4872D815" w:rsidR="006B3022" w:rsidRPr="006B3022" w:rsidRDefault="006B3022" w:rsidP="006B3022">
      <w:r w:rsidRPr="006B3022">
        <w:rPr>
          <w:b/>
          <w:bCs/>
        </w:rPr>
        <w:t>CNAE proyecto</w:t>
      </w:r>
      <w:r>
        <w:t>, s</w:t>
      </w:r>
      <w:r w:rsidRPr="006B3022">
        <w:t xml:space="preserve">i la solicitud de financiación es para un proyecto de inversión, y el proyecto a financiar no está relacionado con la actividad habitual de la empresa: </w:t>
      </w:r>
    </w:p>
    <w:p w14:paraId="16B23AD0" w14:textId="05B04A08" w:rsidR="00924321" w:rsidRPr="008D38A6" w:rsidRDefault="000B27E9" w:rsidP="00924321">
      <w:pPr>
        <w:pStyle w:val="Ttulo2"/>
      </w:pPr>
      <w:r>
        <w:t>5</w:t>
      </w:r>
      <w:r w:rsidR="00924321">
        <w:t>.1</w:t>
      </w:r>
      <w:r w:rsidR="00924321" w:rsidRPr="008D38A6">
        <w:t xml:space="preserve"> </w:t>
      </w:r>
      <w:r w:rsidR="00924321">
        <w:t>Dimensión ambiental, climática y de contaminación</w:t>
      </w:r>
    </w:p>
    <w:p w14:paraId="170ADA8A" w14:textId="77777777" w:rsidR="008809CE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 xml:space="preserve">.1.1 </w:t>
      </w:r>
      <w:bookmarkStart w:id="0" w:name="_Hlk211330185"/>
      <w:r w:rsidR="00924321" w:rsidRPr="00924321">
        <w:rPr>
          <w:color w:val="auto"/>
        </w:rPr>
        <w:t xml:space="preserve">La empresa usa energía de fuentes renovables </w:t>
      </w:r>
    </w:p>
    <w:p w14:paraId="4E86F948" w14:textId="3C721BEC" w:rsidR="00924321" w:rsidRPr="008809CE" w:rsidRDefault="008809CE" w:rsidP="00924321">
      <w:pPr>
        <w:pStyle w:val="Ttulo3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Ejemplo</w:t>
      </w:r>
      <w:r w:rsidR="00B3508F">
        <w:rPr>
          <w:b w:val="0"/>
          <w:bCs w:val="0"/>
          <w:color w:val="auto"/>
        </w:rPr>
        <w:t>s</w:t>
      </w:r>
      <w:r>
        <w:rPr>
          <w:b w:val="0"/>
          <w:bCs w:val="0"/>
          <w:color w:val="auto"/>
        </w:rPr>
        <w:t xml:space="preserve">: </w:t>
      </w:r>
      <w:r w:rsidR="00B476E3" w:rsidRPr="008809CE">
        <w:rPr>
          <w:b w:val="0"/>
          <w:bCs w:val="0"/>
          <w:color w:val="auto"/>
        </w:rPr>
        <w:t>contratación de suministro de energía renovable</w:t>
      </w:r>
      <w:r w:rsidR="005638B5">
        <w:rPr>
          <w:b w:val="0"/>
          <w:bCs w:val="0"/>
          <w:color w:val="auto"/>
        </w:rPr>
        <w:t>;</w:t>
      </w:r>
      <w:r w:rsidR="00B476E3" w:rsidRPr="008809CE">
        <w:rPr>
          <w:b w:val="0"/>
          <w:bCs w:val="0"/>
          <w:color w:val="auto"/>
        </w:rPr>
        <w:t xml:space="preserve"> instalación para </w:t>
      </w:r>
      <w:r w:rsidR="00B3508F" w:rsidRPr="008809CE">
        <w:rPr>
          <w:b w:val="0"/>
          <w:bCs w:val="0"/>
          <w:color w:val="auto"/>
        </w:rPr>
        <w:t>autoconsumo</w:t>
      </w:r>
      <w:r w:rsidR="00B476E3" w:rsidRPr="008809CE">
        <w:rPr>
          <w:b w:val="0"/>
          <w:bCs w:val="0"/>
          <w:color w:val="auto"/>
        </w:rPr>
        <w:t xml:space="preserve"> de energía renovable</w:t>
      </w:r>
      <w:r w:rsidR="005638B5">
        <w:rPr>
          <w:b w:val="0"/>
          <w:bCs w:val="0"/>
          <w:color w:val="auto"/>
        </w:rPr>
        <w:t>;</w:t>
      </w:r>
      <w:r w:rsidR="00B476E3" w:rsidRPr="008809CE">
        <w:rPr>
          <w:b w:val="0"/>
          <w:bCs w:val="0"/>
          <w:color w:val="auto"/>
        </w:rPr>
        <w:t xml:space="preserve"> instalación de otros sistemas de energía como aerotermia, geotermia, etc.   </w:t>
      </w:r>
    </w:p>
    <w:p w14:paraId="4EEBE2C9" w14:textId="39039ACA" w:rsidR="00924321" w:rsidRDefault="00A63A73" w:rsidP="00924321">
      <w:pPr>
        <w:spacing w:after="80"/>
        <w:ind w:left="720"/>
      </w:pPr>
      <w:sdt>
        <w:sdtPr>
          <w:rPr>
            <w:highlight w:val="green"/>
          </w:rPr>
          <w:id w:val="-196957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11610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54680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bookmarkEnd w:id="0"/>
    <w:p w14:paraId="2EDBEE69" w14:textId="77777777" w:rsidR="008809CE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2</w:t>
      </w:r>
      <w:r w:rsidR="00924321" w:rsidRPr="00924321">
        <w:rPr>
          <w:color w:val="auto"/>
        </w:rPr>
        <w:t xml:space="preserve"> La empresa ha hecho cambios para gastar menos </w:t>
      </w:r>
      <w:r w:rsidR="00924321" w:rsidRPr="00B3508F">
        <w:rPr>
          <w:color w:val="auto"/>
        </w:rPr>
        <w:t xml:space="preserve">energía </w:t>
      </w:r>
    </w:p>
    <w:p w14:paraId="0AEB045E" w14:textId="09829C40" w:rsidR="00924321" w:rsidRPr="00B3508F" w:rsidRDefault="00B3508F" w:rsidP="00B3508F">
      <w:pPr>
        <w:pStyle w:val="Ttulo3"/>
        <w:jc w:val="both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>Ejemplos: R</w:t>
      </w:r>
      <w:r w:rsidR="00B476E3" w:rsidRPr="00B3508F">
        <w:rPr>
          <w:b w:val="0"/>
          <w:bCs w:val="0"/>
          <w:color w:val="auto"/>
        </w:rPr>
        <w:t>enovar la iluminación</w:t>
      </w:r>
      <w:r w:rsidR="006B3022">
        <w:rPr>
          <w:b w:val="0"/>
          <w:bCs w:val="0"/>
          <w:color w:val="auto"/>
        </w:rPr>
        <w:t xml:space="preserve"> </w:t>
      </w:r>
      <w:r w:rsidR="00BD7C22">
        <w:rPr>
          <w:b w:val="0"/>
          <w:bCs w:val="0"/>
          <w:color w:val="auto"/>
        </w:rPr>
        <w:t>(i</w:t>
      </w:r>
      <w:r w:rsidR="00B476E3" w:rsidRPr="00B3508F">
        <w:rPr>
          <w:b w:val="0"/>
          <w:bCs w:val="0"/>
          <w:color w:val="auto"/>
        </w:rPr>
        <w:t>luminación LED</w:t>
      </w:r>
      <w:r w:rsidR="006B3022">
        <w:rPr>
          <w:b w:val="0"/>
          <w:bCs w:val="0"/>
          <w:color w:val="auto"/>
        </w:rPr>
        <w:t>,</w:t>
      </w:r>
      <w:r w:rsidR="00B476E3" w:rsidRPr="00B3508F">
        <w:rPr>
          <w:b w:val="0"/>
          <w:bCs w:val="0"/>
          <w:color w:val="auto"/>
        </w:rPr>
        <w:t xml:space="preserve"> instalar sensores de presencia</w:t>
      </w:r>
      <w:r w:rsidR="00BD7C22">
        <w:rPr>
          <w:b w:val="0"/>
          <w:bCs w:val="0"/>
          <w:color w:val="auto"/>
        </w:rPr>
        <w:t>); a</w:t>
      </w:r>
      <w:r w:rsidR="00B476E3" w:rsidRPr="00B3508F">
        <w:rPr>
          <w:b w:val="0"/>
          <w:bCs w:val="0"/>
          <w:color w:val="auto"/>
        </w:rPr>
        <w:t xml:space="preserve">ctualizar equipos y maquinaria por modelos más eficientes; </w:t>
      </w:r>
      <w:r w:rsidR="00BD7C22">
        <w:rPr>
          <w:b w:val="0"/>
          <w:bCs w:val="0"/>
          <w:color w:val="auto"/>
        </w:rPr>
        <w:t>o</w:t>
      </w:r>
      <w:r w:rsidR="00B476E3" w:rsidRPr="00B3508F">
        <w:rPr>
          <w:b w:val="0"/>
          <w:bCs w:val="0"/>
          <w:color w:val="auto"/>
        </w:rPr>
        <w:t>ptimizar la climatización</w:t>
      </w:r>
      <w:r w:rsidR="00BD7C22">
        <w:rPr>
          <w:b w:val="0"/>
          <w:bCs w:val="0"/>
          <w:color w:val="auto"/>
        </w:rPr>
        <w:t xml:space="preserve"> (</w:t>
      </w:r>
      <w:r w:rsidR="00B476E3" w:rsidRPr="00B3508F">
        <w:rPr>
          <w:b w:val="0"/>
          <w:bCs w:val="0"/>
          <w:color w:val="auto"/>
        </w:rPr>
        <w:t>mejorar el aislamiento térmico</w:t>
      </w:r>
      <w:r w:rsidR="005638B5">
        <w:rPr>
          <w:b w:val="0"/>
          <w:bCs w:val="0"/>
          <w:color w:val="auto"/>
        </w:rPr>
        <w:t xml:space="preserve">, </w:t>
      </w:r>
      <w:r w:rsidR="00B476E3" w:rsidRPr="00B3508F">
        <w:rPr>
          <w:b w:val="0"/>
          <w:bCs w:val="0"/>
          <w:color w:val="auto"/>
        </w:rPr>
        <w:t>instalar sistemas para el control de la temperatura</w:t>
      </w:r>
      <w:r w:rsidR="00BD7C22">
        <w:rPr>
          <w:b w:val="0"/>
          <w:bCs w:val="0"/>
          <w:color w:val="auto"/>
        </w:rPr>
        <w:t>)</w:t>
      </w:r>
      <w:r w:rsidR="00B476E3" w:rsidRPr="00B3508F">
        <w:rPr>
          <w:b w:val="0"/>
          <w:bCs w:val="0"/>
          <w:color w:val="auto"/>
        </w:rPr>
        <w:t xml:space="preserve">; </w:t>
      </w:r>
      <w:r w:rsidR="00BD7C22">
        <w:rPr>
          <w:b w:val="0"/>
          <w:bCs w:val="0"/>
          <w:color w:val="auto"/>
        </w:rPr>
        <w:t>g</w:t>
      </w:r>
      <w:r w:rsidR="00B476E3" w:rsidRPr="00B3508F">
        <w:rPr>
          <w:b w:val="0"/>
          <w:bCs w:val="0"/>
          <w:color w:val="auto"/>
        </w:rPr>
        <w:t xml:space="preserve">estionar el consumo de agua caliente; </w:t>
      </w:r>
      <w:r w:rsidR="00BD7C22">
        <w:rPr>
          <w:b w:val="0"/>
          <w:bCs w:val="0"/>
          <w:color w:val="auto"/>
        </w:rPr>
        <w:t>o</w:t>
      </w:r>
      <w:r w:rsidR="00B476E3" w:rsidRPr="00B3508F">
        <w:rPr>
          <w:b w:val="0"/>
          <w:bCs w:val="0"/>
          <w:color w:val="auto"/>
        </w:rPr>
        <w:t>ptimizar la logística</w:t>
      </w:r>
      <w:r w:rsidR="00BD7C22">
        <w:rPr>
          <w:b w:val="0"/>
          <w:bCs w:val="0"/>
          <w:color w:val="auto"/>
        </w:rPr>
        <w:t xml:space="preserve"> (</w:t>
      </w:r>
      <w:r w:rsidR="00B476E3" w:rsidRPr="00B3508F">
        <w:rPr>
          <w:b w:val="0"/>
          <w:bCs w:val="0"/>
          <w:color w:val="auto"/>
        </w:rPr>
        <w:t>incentivar el uso de transporte público, bicicleta</w:t>
      </w:r>
      <w:r w:rsidR="005638B5">
        <w:rPr>
          <w:b w:val="0"/>
          <w:bCs w:val="0"/>
          <w:color w:val="auto"/>
        </w:rPr>
        <w:t>,</w:t>
      </w:r>
      <w:r w:rsidR="00B476E3" w:rsidRPr="00B3508F">
        <w:rPr>
          <w:b w:val="0"/>
          <w:bCs w:val="0"/>
          <w:color w:val="auto"/>
        </w:rPr>
        <w:t xml:space="preserve"> coche compartido, planificar rutas de transporte más eficiente, fomentar el teletrabajo, potenciar las reuniones virtuales, limitar los viajes presenciales</w:t>
      </w:r>
      <w:r w:rsidR="00BD7C22">
        <w:rPr>
          <w:b w:val="0"/>
          <w:bCs w:val="0"/>
          <w:color w:val="auto"/>
        </w:rPr>
        <w:t>); a</w:t>
      </w:r>
      <w:r w:rsidR="00B476E3" w:rsidRPr="00B3508F">
        <w:rPr>
          <w:b w:val="0"/>
          <w:bCs w:val="0"/>
          <w:color w:val="auto"/>
        </w:rPr>
        <w:t>uditorías energéticas…</w:t>
      </w:r>
      <w:r w:rsidR="00B476E3" w:rsidRPr="00B3508F">
        <w:rPr>
          <w:b w:val="0"/>
          <w:bCs w:val="0"/>
          <w:strike/>
          <w:color w:val="auto"/>
        </w:rPr>
        <w:t xml:space="preserve">  </w:t>
      </w:r>
    </w:p>
    <w:p w14:paraId="751348A3" w14:textId="77777777" w:rsidR="00924321" w:rsidRDefault="00A63A73" w:rsidP="00924321">
      <w:pPr>
        <w:spacing w:after="80"/>
        <w:ind w:left="720"/>
      </w:pPr>
      <w:sdt>
        <w:sdtPr>
          <w:rPr>
            <w:highlight w:val="green"/>
          </w:rPr>
          <w:id w:val="49238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-174686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7870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p w14:paraId="7A34A911" w14:textId="77777777" w:rsidR="00B3508F" w:rsidRDefault="000B27E9" w:rsidP="00166B49">
      <w:pPr>
        <w:pStyle w:val="Ttulo3"/>
        <w:rPr>
          <w:color w:val="auto"/>
          <w:highlight w:val="yellow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3</w:t>
      </w:r>
      <w:r w:rsidR="00924321" w:rsidRPr="00924321">
        <w:rPr>
          <w:color w:val="auto"/>
        </w:rPr>
        <w:t xml:space="preserve"> La empresa ha reducido residuos o contaminación </w:t>
      </w:r>
    </w:p>
    <w:p w14:paraId="3D900181" w14:textId="2A6FA813" w:rsidR="00924321" w:rsidRPr="00B3508F" w:rsidRDefault="00B3508F" w:rsidP="00B3508F">
      <w:pPr>
        <w:pStyle w:val="Ttulo3"/>
        <w:jc w:val="both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 xml:space="preserve">Ejemplos: </w:t>
      </w:r>
      <w:r w:rsidR="00166B49" w:rsidRPr="00B3508F">
        <w:rPr>
          <w:b w:val="0"/>
          <w:bCs w:val="0"/>
          <w:color w:val="auto"/>
        </w:rPr>
        <w:t>Uso de firma electrónica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facturación digital y almacenamiento en la nube; </w:t>
      </w:r>
      <w:r w:rsidR="006B3022">
        <w:rPr>
          <w:b w:val="0"/>
          <w:bCs w:val="0"/>
          <w:color w:val="auto"/>
        </w:rPr>
        <w:t>r</w:t>
      </w:r>
      <w:r w:rsidR="00166B49" w:rsidRPr="00B3508F">
        <w:rPr>
          <w:b w:val="0"/>
          <w:bCs w:val="0"/>
          <w:color w:val="auto"/>
        </w:rPr>
        <w:t>eciclaje</w:t>
      </w:r>
      <w:r w:rsidR="006B3022">
        <w:rPr>
          <w:b w:val="0"/>
          <w:bCs w:val="0"/>
          <w:color w:val="auto"/>
        </w:rPr>
        <w:t xml:space="preserve"> (</w:t>
      </w:r>
      <w:r w:rsidR="00166B49" w:rsidRPr="00B3508F">
        <w:rPr>
          <w:b w:val="0"/>
          <w:bCs w:val="0"/>
          <w:color w:val="auto"/>
        </w:rPr>
        <w:t>instalar puntos de reciclaje diferenciados papel/cartón, plásticos, orgánicos, residuos peligrosos…</w:t>
      </w:r>
      <w:r w:rsidR="006B3022">
        <w:rPr>
          <w:b w:val="0"/>
          <w:bCs w:val="0"/>
          <w:color w:val="auto"/>
        </w:rPr>
        <w:t>)</w:t>
      </w:r>
      <w:r w:rsidR="00166B49" w:rsidRPr="00B3508F">
        <w:rPr>
          <w:b w:val="0"/>
          <w:bCs w:val="0"/>
          <w:color w:val="auto"/>
        </w:rPr>
        <w:t xml:space="preserve">; </w:t>
      </w:r>
      <w:r w:rsidR="006B3022">
        <w:rPr>
          <w:b w:val="0"/>
          <w:bCs w:val="0"/>
          <w:color w:val="auto"/>
        </w:rPr>
        <w:t>r</w:t>
      </w:r>
      <w:r w:rsidR="00166B49" w:rsidRPr="00B3508F">
        <w:rPr>
          <w:b w:val="0"/>
          <w:bCs w:val="0"/>
          <w:color w:val="auto"/>
        </w:rPr>
        <w:t>eutilización</w:t>
      </w:r>
      <w:r w:rsidR="006B3022">
        <w:rPr>
          <w:b w:val="0"/>
          <w:bCs w:val="0"/>
          <w:color w:val="auto"/>
        </w:rPr>
        <w:t xml:space="preserve"> (</w:t>
      </w:r>
      <w:r w:rsidR="00166B49" w:rsidRPr="00B3508F">
        <w:rPr>
          <w:b w:val="0"/>
          <w:bCs w:val="0"/>
          <w:color w:val="auto"/>
        </w:rPr>
        <w:t xml:space="preserve">priorizar productos reciclados o reciclables </w:t>
      </w:r>
      <w:r w:rsidR="006B3022">
        <w:rPr>
          <w:b w:val="0"/>
          <w:bCs w:val="0"/>
          <w:color w:val="auto"/>
        </w:rPr>
        <w:t xml:space="preserve">- </w:t>
      </w:r>
      <w:r w:rsidR="00166B49" w:rsidRPr="00B3508F">
        <w:rPr>
          <w:b w:val="0"/>
          <w:bCs w:val="0"/>
          <w:color w:val="auto"/>
        </w:rPr>
        <w:t>papelería, envases, mobiliario…</w:t>
      </w:r>
      <w:r w:rsidR="006B3022">
        <w:rPr>
          <w:b w:val="0"/>
          <w:bCs w:val="0"/>
          <w:color w:val="auto"/>
        </w:rPr>
        <w:t>-</w:t>
      </w:r>
      <w:r w:rsidR="00166B49" w:rsidRPr="00B3508F">
        <w:rPr>
          <w:b w:val="0"/>
          <w:bCs w:val="0"/>
          <w:color w:val="auto"/>
        </w:rPr>
        <w:t>)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sustituir plásticos por materiales reutilizables o </w:t>
      </w:r>
      <w:proofErr w:type="spellStart"/>
      <w:r w:rsidR="00166B49" w:rsidRPr="00B3508F">
        <w:rPr>
          <w:b w:val="0"/>
          <w:bCs w:val="0"/>
          <w:color w:val="auto"/>
        </w:rPr>
        <w:t>compostables</w:t>
      </w:r>
      <w:proofErr w:type="spellEnd"/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donación o segunda vida útil de materiales no peligrosos (ropa laboral, mobiliario…).</w:t>
      </w:r>
    </w:p>
    <w:p w14:paraId="58967D77" w14:textId="486F8CB4" w:rsidR="00924321" w:rsidRDefault="00A63A73" w:rsidP="00924321">
      <w:pPr>
        <w:spacing w:after="80"/>
        <w:ind w:left="720"/>
      </w:pPr>
      <w:sdt>
        <w:sdtPr>
          <w:rPr>
            <w:highlight w:val="green"/>
          </w:rPr>
          <w:id w:val="-545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-136220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-78951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p w14:paraId="040D8ED0" w14:textId="12725D3C" w:rsidR="00B3508F" w:rsidRDefault="000B27E9" w:rsidP="00B3508F">
      <w:pPr>
        <w:pStyle w:val="Ttulo3"/>
        <w:spacing w:before="0" w:line="240" w:lineRule="auto"/>
        <w:rPr>
          <w:b w:val="0"/>
          <w:bCs w:val="0"/>
          <w:color w:val="auto"/>
          <w:highlight w:val="yellow"/>
        </w:rPr>
      </w:pPr>
      <w:r>
        <w:rPr>
          <w:color w:val="auto"/>
        </w:rPr>
        <w:lastRenderedPageBreak/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4</w:t>
      </w:r>
      <w:r w:rsidR="00924321" w:rsidRPr="00924321">
        <w:rPr>
          <w:color w:val="auto"/>
        </w:rPr>
        <w:t xml:space="preserve"> La empresa monitorea sus emisiones de gases de efecto </w:t>
      </w:r>
      <w:r w:rsidR="00924321" w:rsidRPr="00B3508F">
        <w:rPr>
          <w:color w:val="auto"/>
        </w:rPr>
        <w:t>invernadero</w:t>
      </w:r>
      <w:r w:rsidR="00B3508F">
        <w:rPr>
          <w:color w:val="auto"/>
        </w:rPr>
        <w:t xml:space="preserve"> (GEI)</w:t>
      </w:r>
      <w:r w:rsidR="00924321" w:rsidRPr="00B3508F">
        <w:rPr>
          <w:color w:val="auto"/>
        </w:rPr>
        <w:t xml:space="preserve"> </w:t>
      </w:r>
      <w:r w:rsidR="009535A1">
        <w:rPr>
          <w:color w:val="auto"/>
        </w:rPr>
        <w:t>-cálculo de</w:t>
      </w:r>
      <w:r w:rsidR="00924321" w:rsidRPr="00B3508F">
        <w:rPr>
          <w:color w:val="auto"/>
        </w:rPr>
        <w:t xml:space="preserve"> huella de carbono</w:t>
      </w:r>
      <w:r w:rsidR="00B3508F">
        <w:rPr>
          <w:rStyle w:val="Refdenotaalpie"/>
          <w:color w:val="auto"/>
        </w:rPr>
        <w:footnoteReference w:id="1"/>
      </w:r>
      <w:r w:rsidR="00166B49" w:rsidRPr="00B3508F">
        <w:rPr>
          <w:color w:val="auto"/>
        </w:rPr>
        <w:t xml:space="preserve">: </w:t>
      </w:r>
    </w:p>
    <w:p w14:paraId="379F4F0F" w14:textId="59588698" w:rsidR="00B1322E" w:rsidRPr="009535A1" w:rsidRDefault="00B3508F" w:rsidP="00B3508F">
      <w:pPr>
        <w:pStyle w:val="Ttulo3"/>
        <w:spacing w:before="0" w:line="240" w:lineRule="auto"/>
        <w:rPr>
          <w:color w:val="auto"/>
        </w:rPr>
      </w:pPr>
      <w:r w:rsidRPr="009535A1">
        <w:rPr>
          <w:b w:val="0"/>
          <w:bCs w:val="0"/>
          <w:color w:val="auto"/>
        </w:rPr>
        <w:t>Ejemplo: monitorización de CO2 en electricidad y/o combustible</w:t>
      </w:r>
      <w:r w:rsidR="006B3022">
        <w:rPr>
          <w:b w:val="0"/>
          <w:bCs w:val="0"/>
          <w:color w:val="auto"/>
        </w:rPr>
        <w:t>;</w:t>
      </w:r>
      <w:r w:rsidR="009535A1" w:rsidRPr="009535A1">
        <w:rPr>
          <w:b w:val="0"/>
          <w:bCs w:val="0"/>
          <w:color w:val="auto"/>
        </w:rPr>
        <w:t xml:space="preserve"> dispone de la ISO 14064</w:t>
      </w:r>
    </w:p>
    <w:p w14:paraId="007BA1C8" w14:textId="23D3DC6D" w:rsidR="00924321" w:rsidRDefault="00A63A73" w:rsidP="00924321">
      <w:pPr>
        <w:spacing w:after="80"/>
        <w:ind w:left="720"/>
      </w:pPr>
      <w:sdt>
        <w:sdtPr>
          <w:rPr>
            <w:highlight w:val="green"/>
          </w:rPr>
          <w:id w:val="108533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Sí</w:t>
      </w:r>
      <w:r w:rsidR="00924321" w:rsidRPr="009535A1">
        <w:tab/>
      </w:r>
      <w:sdt>
        <w:sdtPr>
          <w:rPr>
            <w:highlight w:val="green"/>
          </w:rPr>
          <w:id w:val="-157774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 w:rsidRP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No</w:t>
      </w:r>
      <w:r w:rsidR="00924321" w:rsidRPr="009535A1">
        <w:tab/>
        <w:t xml:space="preserve"> </w:t>
      </w:r>
      <w:sdt>
        <w:sdtPr>
          <w:rPr>
            <w:highlight w:val="green"/>
          </w:rPr>
          <w:id w:val="-121488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 w:rsidRP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Parcialmente</w:t>
      </w:r>
    </w:p>
    <w:p w14:paraId="58E3EEDA" w14:textId="1CA23112" w:rsidR="00924321" w:rsidRPr="00924321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5</w:t>
      </w:r>
      <w:r w:rsidR="00924321" w:rsidRPr="00924321">
        <w:rPr>
          <w:color w:val="auto"/>
        </w:rPr>
        <w:t xml:space="preserve"> La empresa o, en su caso, el proyecto que desea </w:t>
      </w:r>
      <w:r w:rsidR="00166B49" w:rsidRPr="00924321">
        <w:rPr>
          <w:color w:val="auto"/>
        </w:rPr>
        <w:t>financiar</w:t>
      </w:r>
      <w:r w:rsidR="00924321" w:rsidRPr="00924321">
        <w:rPr>
          <w:color w:val="auto"/>
        </w:rPr>
        <w:t xml:space="preserve"> está expuesta a alguno de estos riesgos climáticos, entendidos como daños que puede sufrir en sus instalaciones o en su actividad (marque tantos como considere):</w:t>
      </w:r>
    </w:p>
    <w:p w14:paraId="77E610F1" w14:textId="7F773F61" w:rsidR="00924321" w:rsidRDefault="00A63A73" w:rsidP="00924321">
      <w:pPr>
        <w:spacing w:after="80"/>
        <w:ind w:left="720"/>
      </w:pPr>
      <w:sdt>
        <w:sdtPr>
          <w:rPr>
            <w:highlight w:val="green"/>
          </w:rPr>
          <w:id w:val="2420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Inundaciones</w:t>
      </w:r>
      <w:r w:rsidR="00F16409">
        <w:t xml:space="preserve"> </w:t>
      </w:r>
      <w:sdt>
        <w:sdtPr>
          <w:rPr>
            <w:highlight w:val="green"/>
          </w:rPr>
          <w:id w:val="-113756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Heladas</w:t>
      </w:r>
      <w:r w:rsidR="00F16409">
        <w:t xml:space="preserve"> </w:t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95375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Sequía</w:t>
      </w:r>
      <w:r w:rsidR="00F16409">
        <w:t xml:space="preserve"> </w:t>
      </w:r>
      <w:sdt>
        <w:sdtPr>
          <w:rPr>
            <w:highlight w:val="green"/>
          </w:rPr>
          <w:id w:val="-98099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Calor extremo</w:t>
      </w:r>
      <w:r w:rsidR="00F16409">
        <w:t xml:space="preserve"> </w:t>
      </w:r>
      <w:sdt>
        <w:sdtPr>
          <w:rPr>
            <w:highlight w:val="green"/>
          </w:rPr>
          <w:id w:val="-14362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>
        <w:t xml:space="preserve"> Subida nivel mar</w:t>
      </w:r>
      <w:r w:rsidR="006D7B10">
        <w:tab/>
      </w:r>
      <w:sdt>
        <w:sdtPr>
          <w:rPr>
            <w:highlight w:val="green"/>
          </w:rPr>
          <w:id w:val="-114889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10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D7B10">
        <w:t xml:space="preserve"> Incendios forestales</w:t>
      </w:r>
      <w:r w:rsidR="006D7B10">
        <w:tab/>
        <w:t xml:space="preserve"> u otros fenómenos similares</w:t>
      </w:r>
      <w:r w:rsidR="00532F99">
        <w:tab/>
      </w:r>
      <w:sdt>
        <w:sdtPr>
          <w:rPr>
            <w:highlight w:val="green"/>
          </w:rPr>
          <w:id w:val="127983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Ninguno</w:t>
      </w:r>
      <w:r w:rsidR="00924321">
        <w:tab/>
      </w:r>
      <w:r w:rsidR="00924321" w:rsidRPr="00924321">
        <w:rPr>
          <w:highlight w:val="green"/>
        </w:rPr>
        <w:t xml:space="preserve"> </w:t>
      </w:r>
    </w:p>
    <w:p w14:paraId="2BC063CE" w14:textId="3746B3FA" w:rsidR="005638B5" w:rsidRDefault="00924321" w:rsidP="00924321">
      <w:pPr>
        <w:spacing w:after="80"/>
        <w:rPr>
          <w:i/>
          <w:iCs/>
          <w:color w:val="7F7F7F" w:themeColor="text1" w:themeTint="80"/>
        </w:rPr>
      </w:pPr>
      <w:r w:rsidRPr="00A20B5B">
        <w:rPr>
          <w:i/>
          <w:iCs/>
          <w:color w:val="7F7F7F" w:themeColor="text1" w:themeTint="80"/>
        </w:rPr>
        <w:t xml:space="preserve">(Solo si ha marcado algún riesgo en la pregunta anterior) </w:t>
      </w:r>
      <w:r w:rsidR="005638B5">
        <w:rPr>
          <w:i/>
          <w:iCs/>
          <w:color w:val="7F7F7F" w:themeColor="text1" w:themeTint="80"/>
        </w:rPr>
        <w:t>–</w:t>
      </w:r>
      <w:r w:rsidRPr="00A20B5B">
        <w:rPr>
          <w:i/>
          <w:iCs/>
          <w:color w:val="7F7F7F" w:themeColor="text1" w:themeTint="80"/>
        </w:rPr>
        <w:t xml:space="preserve"> </w:t>
      </w:r>
    </w:p>
    <w:p w14:paraId="4C6B1367" w14:textId="2DC2F867" w:rsidR="00B57E64" w:rsidRDefault="00924321" w:rsidP="00924321">
      <w:pPr>
        <w:spacing w:after="80"/>
      </w:pPr>
      <w:r w:rsidRPr="00924321">
        <w:t xml:space="preserve">Para hacer frente a los riesgos anteriores, la empresa ha puesto en marcha alguna medida de prevención o adaptación </w:t>
      </w:r>
    </w:p>
    <w:p w14:paraId="055E75AD" w14:textId="34306D7B" w:rsidR="00B57E64" w:rsidRPr="00B57E64" w:rsidRDefault="00B57E64" w:rsidP="00B57E64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</w:rPr>
      </w:pPr>
      <w:r w:rsidRPr="009535A1">
        <w:rPr>
          <w:rFonts w:asciiTheme="majorHAnsi" w:eastAsiaTheme="majorEastAsia" w:hAnsiTheme="majorHAnsi" w:cstheme="majorBidi"/>
        </w:rPr>
        <w:t>Por ejemplo</w:t>
      </w:r>
      <w:r w:rsidR="00B3508F" w:rsidRPr="009535A1">
        <w:rPr>
          <w:rFonts w:asciiTheme="majorHAnsi" w:eastAsiaTheme="majorEastAsia" w:hAnsiTheme="majorHAnsi" w:cstheme="majorBidi"/>
        </w:rPr>
        <w:t>: S</w:t>
      </w:r>
      <w:r w:rsidRPr="009535A1">
        <w:rPr>
          <w:rFonts w:asciiTheme="majorHAnsi" w:eastAsiaTheme="majorEastAsia" w:hAnsiTheme="majorHAnsi" w:cstheme="majorBidi"/>
        </w:rPr>
        <w:t>eguros, obras de protección, mejoras de aislamiento, copias de seguridad, ventilación, barreras, drenajes, cortafuegos, planes de emergencia….</w:t>
      </w:r>
    </w:p>
    <w:p w14:paraId="7FD509C6" w14:textId="4987A51B" w:rsidR="00532F99" w:rsidRDefault="00A63A73" w:rsidP="00532F99">
      <w:pPr>
        <w:spacing w:after="80"/>
        <w:ind w:left="720"/>
      </w:pPr>
      <w:sdt>
        <w:sdtPr>
          <w:rPr>
            <w:highlight w:val="green"/>
          </w:rPr>
          <w:id w:val="16081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>
        <w:t xml:space="preserve"> Sí </w:t>
      </w:r>
      <w:r w:rsidR="00532F99">
        <w:tab/>
      </w:r>
      <w:sdt>
        <w:sdtPr>
          <w:rPr>
            <w:highlight w:val="green"/>
          </w:rPr>
          <w:id w:val="-195878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 w:rsidRPr="00850385">
        <w:t xml:space="preserve"> </w:t>
      </w:r>
      <w:r w:rsidR="00532F99">
        <w:t xml:space="preserve">No </w:t>
      </w:r>
      <w:r w:rsidR="00532F99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-80623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 w:rsidRPr="00690099">
        <w:t xml:space="preserve"> </w:t>
      </w:r>
      <w:r w:rsidR="00532F99">
        <w:t>Parcialmente</w:t>
      </w:r>
    </w:p>
    <w:p w14:paraId="62625C01" w14:textId="4C25327A" w:rsidR="00532F99" w:rsidRPr="008D38A6" w:rsidRDefault="000B27E9" w:rsidP="00532F99">
      <w:pPr>
        <w:pStyle w:val="Ttulo2"/>
      </w:pPr>
      <w:r>
        <w:t>5</w:t>
      </w:r>
      <w:r w:rsidR="00532F99">
        <w:t>.2</w:t>
      </w:r>
      <w:r w:rsidR="00532F99" w:rsidRPr="008D38A6">
        <w:t xml:space="preserve"> </w:t>
      </w:r>
      <w:r w:rsidR="00532F99">
        <w:t>Dimensión social y de gobernanza</w:t>
      </w:r>
    </w:p>
    <w:p w14:paraId="787FCF83" w14:textId="77777777" w:rsidR="00B3508F" w:rsidRDefault="000B27E9" w:rsidP="00532F99">
      <w:pPr>
        <w:pStyle w:val="Ttulo3"/>
        <w:rPr>
          <w:color w:val="auto"/>
        </w:rPr>
      </w:pPr>
      <w:r>
        <w:rPr>
          <w:color w:val="auto"/>
        </w:rPr>
        <w:t>5</w:t>
      </w:r>
      <w:r w:rsidR="00532F99" w:rsidRPr="00924321">
        <w:rPr>
          <w:color w:val="auto"/>
        </w:rPr>
        <w:t>.</w:t>
      </w:r>
      <w:r w:rsidR="00532F99">
        <w:rPr>
          <w:color w:val="auto"/>
        </w:rPr>
        <w:t>2</w:t>
      </w:r>
      <w:r w:rsidR="00532F99" w:rsidRPr="00924321">
        <w:rPr>
          <w:color w:val="auto"/>
        </w:rPr>
        <w:t>.1</w:t>
      </w:r>
      <w:r w:rsidR="00532F99">
        <w:rPr>
          <w:color w:val="auto"/>
        </w:rPr>
        <w:t xml:space="preserve"> </w:t>
      </w:r>
      <w:r w:rsidR="00532F99" w:rsidRPr="00532F99">
        <w:rPr>
          <w:color w:val="auto"/>
        </w:rPr>
        <w:t>La empresa</w:t>
      </w:r>
      <w:r w:rsidR="00532F99">
        <w:rPr>
          <w:color w:val="auto"/>
        </w:rPr>
        <w:t xml:space="preserve"> </w:t>
      </w:r>
      <w:r w:rsidR="00532F99" w:rsidRPr="00532F99">
        <w:rPr>
          <w:color w:val="auto"/>
        </w:rPr>
        <w:t xml:space="preserve">dispone de políticas o medidas para garantizar condiciones laborales seguras, igualdad de oportunidades y desarrollo del personal </w:t>
      </w:r>
    </w:p>
    <w:p w14:paraId="4921E680" w14:textId="000972C3" w:rsidR="00532F99" w:rsidRPr="00B3508F" w:rsidRDefault="00B3508F" w:rsidP="00532F99">
      <w:pPr>
        <w:pStyle w:val="Ttulo3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>Por ejemplo: E</w:t>
      </w:r>
      <w:r w:rsidR="00B1322E" w:rsidRPr="00B3508F">
        <w:rPr>
          <w:b w:val="0"/>
          <w:bCs w:val="0"/>
          <w:color w:val="auto"/>
        </w:rPr>
        <w:t xml:space="preserve">laborar planes de riesgos laborales, formación al personal de riesgos </w:t>
      </w:r>
      <w:r w:rsidR="00B1322E" w:rsidRPr="00B37D09">
        <w:rPr>
          <w:b w:val="0"/>
          <w:bCs w:val="0"/>
          <w:color w:val="auto"/>
        </w:rPr>
        <w:t xml:space="preserve">laborales, </w:t>
      </w:r>
      <w:r w:rsidR="009535A1" w:rsidRPr="00B37D09">
        <w:rPr>
          <w:b w:val="0"/>
          <w:bCs w:val="0"/>
          <w:color w:val="auto"/>
        </w:rPr>
        <w:t>calcula la brecha salarial</w:t>
      </w:r>
      <w:r w:rsidR="00B57E64" w:rsidRPr="00B37D09">
        <w:rPr>
          <w:b w:val="0"/>
          <w:bCs w:val="0"/>
          <w:color w:val="auto"/>
        </w:rPr>
        <w:t xml:space="preserve">, </w:t>
      </w:r>
      <w:r w:rsidR="00532F99" w:rsidRPr="00B37D09">
        <w:rPr>
          <w:b w:val="0"/>
          <w:bCs w:val="0"/>
          <w:color w:val="auto"/>
        </w:rPr>
        <w:t xml:space="preserve">canal </w:t>
      </w:r>
      <w:r w:rsidR="00532F99" w:rsidRPr="00B3508F">
        <w:rPr>
          <w:b w:val="0"/>
          <w:bCs w:val="0"/>
          <w:color w:val="auto"/>
        </w:rPr>
        <w:t>de denuncias, medidas de conciliación, formación, protocolos de seguridad laboral</w:t>
      </w:r>
      <w:r w:rsidR="00B57E64" w:rsidRPr="00B3508F">
        <w:rPr>
          <w:b w:val="0"/>
          <w:bCs w:val="0"/>
          <w:color w:val="auto"/>
        </w:rPr>
        <w:t>, evaluación de desempeño transparente</w:t>
      </w:r>
      <w:r w:rsidR="006B3022">
        <w:rPr>
          <w:b w:val="0"/>
          <w:bCs w:val="0"/>
          <w:color w:val="auto"/>
        </w:rPr>
        <w:t>..</w:t>
      </w:r>
      <w:r w:rsidR="00532F99" w:rsidRPr="00B3508F">
        <w:rPr>
          <w:b w:val="0"/>
          <w:bCs w:val="0"/>
          <w:color w:val="auto"/>
        </w:rPr>
        <w:t>.</w:t>
      </w:r>
    </w:p>
    <w:p w14:paraId="3494A0FB" w14:textId="77777777" w:rsidR="00532F99" w:rsidRDefault="00A63A73" w:rsidP="007F7DF0">
      <w:pPr>
        <w:spacing w:after="240"/>
        <w:ind w:left="720"/>
      </w:pPr>
      <w:sdt>
        <w:sdtPr>
          <w:rPr>
            <w:highlight w:val="green"/>
          </w:rPr>
          <w:id w:val="-38758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Sí</w:t>
      </w:r>
      <w:r w:rsidR="00532F99" w:rsidRPr="00532F99">
        <w:tab/>
      </w:r>
      <w:sdt>
        <w:sdtPr>
          <w:rPr>
            <w:highlight w:val="green"/>
          </w:rPr>
          <w:id w:val="29972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No</w:t>
      </w:r>
      <w:r w:rsidR="00532F99" w:rsidRPr="00532F99">
        <w:tab/>
      </w:r>
      <w:r w:rsidR="00532F99" w:rsidRPr="00532F99">
        <w:rPr>
          <w:highlight w:val="green"/>
        </w:rPr>
        <w:t xml:space="preserve"> </w:t>
      </w:r>
      <w:sdt>
        <w:sdtPr>
          <w:rPr>
            <w:highlight w:val="green"/>
          </w:rPr>
          <w:id w:val="66868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Parcialmente</w:t>
      </w:r>
    </w:p>
    <w:p w14:paraId="3B09C401" w14:textId="77777777" w:rsidR="00E6320B" w:rsidRDefault="00E6320B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163D8D75" w14:textId="77777777" w:rsidR="002F0BCD" w:rsidRDefault="002F0BCD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0D3CC8C5" w14:textId="77777777" w:rsidR="002F0BCD" w:rsidRPr="00E6320B" w:rsidRDefault="002F0BCD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00B1218D" w14:textId="77777777" w:rsidR="00E6320B" w:rsidRPr="00E6320B" w:rsidRDefault="00E6320B" w:rsidP="00E6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MS Mincho" w:hAnsi="Cambria" w:cs="Times New Roman"/>
          <w:i/>
          <w:iCs/>
        </w:rPr>
      </w:pPr>
      <w:r w:rsidRPr="00E6320B">
        <w:rPr>
          <w:rFonts w:ascii="Cambria" w:eastAsia="MS Mincho" w:hAnsi="Cambria" w:cs="Times New Roman"/>
          <w:i/>
          <w:iCs/>
        </w:rPr>
        <w:t>Al firmar esta solicitud de financiación</w:t>
      </w:r>
      <w:r w:rsidRPr="00E6320B">
        <w:rPr>
          <w:rFonts w:ascii="Cambria" w:eastAsia="MS Mincho" w:hAnsi="Cambria" w:cs="Times New Roman"/>
          <w:b/>
          <w:bCs/>
          <w:i/>
          <w:iCs/>
        </w:rPr>
        <w:t>, la empresa declara que cumple con la normativa laboral y medioambiental</w:t>
      </w:r>
      <w:r w:rsidRPr="00E6320B">
        <w:rPr>
          <w:rFonts w:ascii="Cambria" w:eastAsia="MS Mincho" w:hAnsi="Cambria" w:cs="Times New Roman"/>
          <w:i/>
          <w:iCs/>
        </w:rPr>
        <w:t xml:space="preserve"> que le resulta aplicable, y que dispone de los permisos y licencias necesarios para el desarrollo de su actividad y, en su caso, del proyecto a financiar.</w:t>
      </w:r>
    </w:p>
    <w:p w14:paraId="36995112" w14:textId="77777777" w:rsidR="00B3508F" w:rsidRDefault="00B3508F" w:rsidP="007F7DF0">
      <w:pPr>
        <w:spacing w:after="240"/>
        <w:ind w:left="720"/>
      </w:pPr>
    </w:p>
    <w:sectPr w:rsidR="00B3508F" w:rsidSect="002B616E">
      <w:footerReference w:type="default" r:id="rId8"/>
      <w:pgSz w:w="15840" w:h="12240"/>
      <w:pgMar w:top="284" w:right="720" w:bottom="4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366A" w14:textId="77777777" w:rsidR="00A63A73" w:rsidRPr="005F7C6F" w:rsidRDefault="00A63A73" w:rsidP="002B5227">
      <w:pPr>
        <w:spacing w:after="0" w:line="240" w:lineRule="auto"/>
      </w:pPr>
      <w:r w:rsidRPr="005F7C6F">
        <w:separator/>
      </w:r>
    </w:p>
  </w:endnote>
  <w:endnote w:type="continuationSeparator" w:id="0">
    <w:p w14:paraId="3700691F" w14:textId="77777777" w:rsidR="00A63A73" w:rsidRPr="005F7C6F" w:rsidRDefault="00A63A73" w:rsidP="002B5227">
      <w:pPr>
        <w:spacing w:after="0" w:line="240" w:lineRule="auto"/>
      </w:pPr>
      <w:r w:rsidRPr="005F7C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648023"/>
      <w:docPartObj>
        <w:docPartGallery w:val="Page Numbers (Bottom of Page)"/>
        <w:docPartUnique/>
      </w:docPartObj>
    </w:sdtPr>
    <w:sdtEndPr/>
    <w:sdtContent>
      <w:p w14:paraId="008ABCB2" w14:textId="6E18D490" w:rsidR="0039445D" w:rsidRDefault="00394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08BF9" w14:textId="77777777" w:rsidR="0039445D" w:rsidRDefault="00394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E525" w14:textId="77777777" w:rsidR="00A63A73" w:rsidRPr="005F7C6F" w:rsidRDefault="00A63A73" w:rsidP="002B5227">
      <w:pPr>
        <w:spacing w:after="0" w:line="240" w:lineRule="auto"/>
      </w:pPr>
      <w:r w:rsidRPr="005F7C6F">
        <w:separator/>
      </w:r>
    </w:p>
  </w:footnote>
  <w:footnote w:type="continuationSeparator" w:id="0">
    <w:p w14:paraId="686B53EF" w14:textId="77777777" w:rsidR="00A63A73" w:rsidRPr="005F7C6F" w:rsidRDefault="00A63A73" w:rsidP="002B5227">
      <w:pPr>
        <w:spacing w:after="0" w:line="240" w:lineRule="auto"/>
      </w:pPr>
      <w:r w:rsidRPr="005F7C6F">
        <w:continuationSeparator/>
      </w:r>
    </w:p>
  </w:footnote>
  <w:footnote w:id="1">
    <w:p w14:paraId="5D57162D" w14:textId="77777777" w:rsidR="00B3508F" w:rsidRPr="00B3508F" w:rsidRDefault="00B3508F" w:rsidP="00B3508F">
      <w:pPr>
        <w:pStyle w:val="Ttulo3"/>
        <w:spacing w:before="0" w:line="240" w:lineRule="auto"/>
        <w:rPr>
          <w:b w:val="0"/>
          <w:bCs w:val="0"/>
          <w:color w:val="auto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3508F">
        <w:rPr>
          <w:b w:val="0"/>
          <w:bCs w:val="0"/>
          <w:color w:val="auto"/>
          <w:sz w:val="16"/>
          <w:szCs w:val="16"/>
        </w:rPr>
        <w:t xml:space="preserve">En el cálculo de la huella de carbono se distinguen tres alcances: </w:t>
      </w:r>
    </w:p>
    <w:p w14:paraId="70FA9463" w14:textId="77777777" w:rsidR="00B3508F" w:rsidRP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>Alcance 1: incluye las emisiones directas que provienen de fuentes propias o controladas por la empresa (huella organizacional)</w:t>
      </w:r>
    </w:p>
    <w:p w14:paraId="581B8436" w14:textId="77777777" w:rsidR="00B3508F" w:rsidRP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>Alcance 2: son las emisiones indirectas procedentes de la energía adquirida (electricidad, vapor, calefacción o refrigeración), generada fuera de las instalaciones y consumida por la empresa (también incluida en la huella organizacional)</w:t>
      </w:r>
    </w:p>
    <w:p w14:paraId="41B2F3EA" w14:textId="45C3B40D" w:rsid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 xml:space="preserve">Alcance 3: engloba todas las demás emisiones indirectas que se suceden a lo largo de la cadena de valor de la empresa. GHG Protocol subdivide este alcance en 15 categorías que cubren aspectos como traslados al centro de trabajo, viajes, eventos, etc. </w:t>
      </w:r>
    </w:p>
    <w:p w14:paraId="6E9A45DF" w14:textId="580A5642" w:rsidR="00D05466" w:rsidRPr="00D05466" w:rsidRDefault="00D05466" w:rsidP="00D05466">
      <w:pPr>
        <w:rPr>
          <w:i/>
          <w:iCs/>
        </w:rPr>
      </w:pPr>
      <w:r w:rsidRPr="00D05466">
        <w:rPr>
          <w:rFonts w:asciiTheme="majorHAnsi" w:eastAsiaTheme="majorEastAsia" w:hAnsiTheme="majorHAnsi" w:cstheme="majorBidi"/>
          <w:i/>
          <w:iCs/>
          <w:sz w:val="16"/>
          <w:szCs w:val="16"/>
        </w:rPr>
        <w:t>Herramienta:  Calculadora huella de carbono Alcance 1 y 2</w:t>
      </w:r>
      <w:r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-</w:t>
      </w:r>
      <w:r w:rsidRPr="00D05466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MITECO: https://www.miteco.gob.es/es/cambio-climatico/temas/mitigacion-politicas-y-medidas/calculadoras.html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70F80"/>
    <w:multiLevelType w:val="hybridMultilevel"/>
    <w:tmpl w:val="B91E5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76259"/>
    <w:multiLevelType w:val="hybridMultilevel"/>
    <w:tmpl w:val="EEDACB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2768"/>
    <w:multiLevelType w:val="hybridMultilevel"/>
    <w:tmpl w:val="F7FAE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E4CBE"/>
    <w:multiLevelType w:val="hybridMultilevel"/>
    <w:tmpl w:val="B0704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16A3"/>
    <w:multiLevelType w:val="hybridMultilevel"/>
    <w:tmpl w:val="1FA45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450A"/>
    <w:multiLevelType w:val="multilevel"/>
    <w:tmpl w:val="B38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0516D"/>
    <w:multiLevelType w:val="hybridMultilevel"/>
    <w:tmpl w:val="FF1ED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70039">
    <w:abstractNumId w:val="8"/>
  </w:num>
  <w:num w:numId="2" w16cid:durableId="723405746">
    <w:abstractNumId w:val="6"/>
  </w:num>
  <w:num w:numId="3" w16cid:durableId="1110785010">
    <w:abstractNumId w:val="5"/>
  </w:num>
  <w:num w:numId="4" w16cid:durableId="1992441771">
    <w:abstractNumId w:val="4"/>
  </w:num>
  <w:num w:numId="5" w16cid:durableId="519007581">
    <w:abstractNumId w:val="7"/>
  </w:num>
  <w:num w:numId="6" w16cid:durableId="2137214624">
    <w:abstractNumId w:val="3"/>
  </w:num>
  <w:num w:numId="7" w16cid:durableId="1486358626">
    <w:abstractNumId w:val="2"/>
  </w:num>
  <w:num w:numId="8" w16cid:durableId="972716876">
    <w:abstractNumId w:val="1"/>
  </w:num>
  <w:num w:numId="9" w16cid:durableId="1066104876">
    <w:abstractNumId w:val="0"/>
  </w:num>
  <w:num w:numId="10" w16cid:durableId="811798017">
    <w:abstractNumId w:val="10"/>
  </w:num>
  <w:num w:numId="11" w16cid:durableId="273220164">
    <w:abstractNumId w:val="9"/>
  </w:num>
  <w:num w:numId="12" w16cid:durableId="325936613">
    <w:abstractNumId w:val="13"/>
  </w:num>
  <w:num w:numId="13" w16cid:durableId="1266112388">
    <w:abstractNumId w:val="11"/>
  </w:num>
  <w:num w:numId="14" w16cid:durableId="665400863">
    <w:abstractNumId w:val="14"/>
  </w:num>
  <w:num w:numId="15" w16cid:durableId="698746440">
    <w:abstractNumId w:val="12"/>
  </w:num>
  <w:num w:numId="16" w16cid:durableId="956764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D"/>
    <w:rsid w:val="0000403B"/>
    <w:rsid w:val="00004A5D"/>
    <w:rsid w:val="00010F97"/>
    <w:rsid w:val="0002591C"/>
    <w:rsid w:val="000275CB"/>
    <w:rsid w:val="00034616"/>
    <w:rsid w:val="000509A6"/>
    <w:rsid w:val="000603DF"/>
    <w:rsid w:val="0006063C"/>
    <w:rsid w:val="00060F40"/>
    <w:rsid w:val="0006747E"/>
    <w:rsid w:val="000679DB"/>
    <w:rsid w:val="00072865"/>
    <w:rsid w:val="00074F51"/>
    <w:rsid w:val="0009515C"/>
    <w:rsid w:val="000A6861"/>
    <w:rsid w:val="000B27E9"/>
    <w:rsid w:val="000B7544"/>
    <w:rsid w:val="000C6C96"/>
    <w:rsid w:val="000C7063"/>
    <w:rsid w:val="000E265C"/>
    <w:rsid w:val="000E70C4"/>
    <w:rsid w:val="000E79F4"/>
    <w:rsid w:val="00102C06"/>
    <w:rsid w:val="00112547"/>
    <w:rsid w:val="00141288"/>
    <w:rsid w:val="00142372"/>
    <w:rsid w:val="0015074B"/>
    <w:rsid w:val="00166B49"/>
    <w:rsid w:val="001803E5"/>
    <w:rsid w:val="00184FFE"/>
    <w:rsid w:val="00185720"/>
    <w:rsid w:val="001A4528"/>
    <w:rsid w:val="001B11E2"/>
    <w:rsid w:val="001D4658"/>
    <w:rsid w:val="001D6931"/>
    <w:rsid w:val="001E3979"/>
    <w:rsid w:val="001E3F8C"/>
    <w:rsid w:val="001F0F50"/>
    <w:rsid w:val="002069A9"/>
    <w:rsid w:val="00215D86"/>
    <w:rsid w:val="00220557"/>
    <w:rsid w:val="0022410C"/>
    <w:rsid w:val="002410DA"/>
    <w:rsid w:val="00244586"/>
    <w:rsid w:val="002674BA"/>
    <w:rsid w:val="00272A2C"/>
    <w:rsid w:val="0029639D"/>
    <w:rsid w:val="002B10AA"/>
    <w:rsid w:val="002B2848"/>
    <w:rsid w:val="002B5227"/>
    <w:rsid w:val="002B616E"/>
    <w:rsid w:val="002B7A16"/>
    <w:rsid w:val="002C28EF"/>
    <w:rsid w:val="002C5210"/>
    <w:rsid w:val="002F0BCD"/>
    <w:rsid w:val="002F0FD9"/>
    <w:rsid w:val="002F4E55"/>
    <w:rsid w:val="003059F6"/>
    <w:rsid w:val="00316BCE"/>
    <w:rsid w:val="00320A91"/>
    <w:rsid w:val="00326F90"/>
    <w:rsid w:val="0033355E"/>
    <w:rsid w:val="0034033E"/>
    <w:rsid w:val="00342B11"/>
    <w:rsid w:val="003460EB"/>
    <w:rsid w:val="00354F41"/>
    <w:rsid w:val="00357D67"/>
    <w:rsid w:val="0039445D"/>
    <w:rsid w:val="0039743C"/>
    <w:rsid w:val="003A2EBC"/>
    <w:rsid w:val="003A2EC3"/>
    <w:rsid w:val="003B6381"/>
    <w:rsid w:val="003C526E"/>
    <w:rsid w:val="003D219F"/>
    <w:rsid w:val="003E2ACA"/>
    <w:rsid w:val="003E6EBA"/>
    <w:rsid w:val="003F1C65"/>
    <w:rsid w:val="003F3D5B"/>
    <w:rsid w:val="00404EF0"/>
    <w:rsid w:val="00411CDB"/>
    <w:rsid w:val="004161EB"/>
    <w:rsid w:val="00421315"/>
    <w:rsid w:val="0044087C"/>
    <w:rsid w:val="0045308B"/>
    <w:rsid w:val="00455EB0"/>
    <w:rsid w:val="00461FAA"/>
    <w:rsid w:val="00467AE0"/>
    <w:rsid w:val="0047529E"/>
    <w:rsid w:val="00475A4A"/>
    <w:rsid w:val="0048562C"/>
    <w:rsid w:val="00487BC5"/>
    <w:rsid w:val="004A78A5"/>
    <w:rsid w:val="004B4538"/>
    <w:rsid w:val="004C0BCD"/>
    <w:rsid w:val="004C1865"/>
    <w:rsid w:val="004E0636"/>
    <w:rsid w:val="004E0CB5"/>
    <w:rsid w:val="004E3820"/>
    <w:rsid w:val="004E41D7"/>
    <w:rsid w:val="005041BC"/>
    <w:rsid w:val="0051250B"/>
    <w:rsid w:val="00513984"/>
    <w:rsid w:val="00525F20"/>
    <w:rsid w:val="00532F99"/>
    <w:rsid w:val="00536A57"/>
    <w:rsid w:val="00544F59"/>
    <w:rsid w:val="0055033A"/>
    <w:rsid w:val="005638B5"/>
    <w:rsid w:val="00584201"/>
    <w:rsid w:val="0058642D"/>
    <w:rsid w:val="00591ACF"/>
    <w:rsid w:val="005A0BFC"/>
    <w:rsid w:val="005B4978"/>
    <w:rsid w:val="005C057E"/>
    <w:rsid w:val="005C654D"/>
    <w:rsid w:val="005D2AB5"/>
    <w:rsid w:val="005D54C9"/>
    <w:rsid w:val="005E4CAF"/>
    <w:rsid w:val="005E61F7"/>
    <w:rsid w:val="005E7237"/>
    <w:rsid w:val="005F557E"/>
    <w:rsid w:val="005F7C6F"/>
    <w:rsid w:val="00600970"/>
    <w:rsid w:val="00611AD5"/>
    <w:rsid w:val="00616077"/>
    <w:rsid w:val="0061734A"/>
    <w:rsid w:val="00617850"/>
    <w:rsid w:val="006201F0"/>
    <w:rsid w:val="00621C70"/>
    <w:rsid w:val="00626556"/>
    <w:rsid w:val="006268F4"/>
    <w:rsid w:val="00627983"/>
    <w:rsid w:val="00646BD7"/>
    <w:rsid w:val="00656DCC"/>
    <w:rsid w:val="006606F7"/>
    <w:rsid w:val="00666541"/>
    <w:rsid w:val="00667EA7"/>
    <w:rsid w:val="00671F27"/>
    <w:rsid w:val="0067728D"/>
    <w:rsid w:val="00690099"/>
    <w:rsid w:val="006943F9"/>
    <w:rsid w:val="006A4780"/>
    <w:rsid w:val="006B05E1"/>
    <w:rsid w:val="006B0B98"/>
    <w:rsid w:val="006B0D44"/>
    <w:rsid w:val="006B3022"/>
    <w:rsid w:val="006B6DDE"/>
    <w:rsid w:val="006C4585"/>
    <w:rsid w:val="006D7B10"/>
    <w:rsid w:val="006F0582"/>
    <w:rsid w:val="007352A6"/>
    <w:rsid w:val="00742668"/>
    <w:rsid w:val="007441CE"/>
    <w:rsid w:val="007467E9"/>
    <w:rsid w:val="00764520"/>
    <w:rsid w:val="00772949"/>
    <w:rsid w:val="00793174"/>
    <w:rsid w:val="007A0541"/>
    <w:rsid w:val="007A5D34"/>
    <w:rsid w:val="007B2A13"/>
    <w:rsid w:val="007C4260"/>
    <w:rsid w:val="007E2782"/>
    <w:rsid w:val="007E3C89"/>
    <w:rsid w:val="007E46E4"/>
    <w:rsid w:val="007E4D35"/>
    <w:rsid w:val="007F7DF0"/>
    <w:rsid w:val="008040C5"/>
    <w:rsid w:val="00806EB8"/>
    <w:rsid w:val="00825F2E"/>
    <w:rsid w:val="00850385"/>
    <w:rsid w:val="008507FF"/>
    <w:rsid w:val="0085168D"/>
    <w:rsid w:val="00863E74"/>
    <w:rsid w:val="00866D57"/>
    <w:rsid w:val="008670C1"/>
    <w:rsid w:val="00867F46"/>
    <w:rsid w:val="008809CE"/>
    <w:rsid w:val="00884C56"/>
    <w:rsid w:val="008A1689"/>
    <w:rsid w:val="008A6972"/>
    <w:rsid w:val="008B4E2D"/>
    <w:rsid w:val="008C589B"/>
    <w:rsid w:val="008D38A6"/>
    <w:rsid w:val="008D6150"/>
    <w:rsid w:val="008E6F8C"/>
    <w:rsid w:val="008F2C3D"/>
    <w:rsid w:val="008F5C71"/>
    <w:rsid w:val="0090086F"/>
    <w:rsid w:val="00901A8B"/>
    <w:rsid w:val="009128B6"/>
    <w:rsid w:val="00920E4D"/>
    <w:rsid w:val="0092319E"/>
    <w:rsid w:val="00924321"/>
    <w:rsid w:val="009315A2"/>
    <w:rsid w:val="009535A1"/>
    <w:rsid w:val="00961D3C"/>
    <w:rsid w:val="00967867"/>
    <w:rsid w:val="009741B0"/>
    <w:rsid w:val="00975159"/>
    <w:rsid w:val="00985067"/>
    <w:rsid w:val="00986EA9"/>
    <w:rsid w:val="00990FEA"/>
    <w:rsid w:val="009A1914"/>
    <w:rsid w:val="009A30CC"/>
    <w:rsid w:val="009B322C"/>
    <w:rsid w:val="009D4D6A"/>
    <w:rsid w:val="009E45D1"/>
    <w:rsid w:val="009F6F92"/>
    <w:rsid w:val="00A06423"/>
    <w:rsid w:val="00A10CFB"/>
    <w:rsid w:val="00A13E2E"/>
    <w:rsid w:val="00A1478E"/>
    <w:rsid w:val="00A20B5B"/>
    <w:rsid w:val="00A2211C"/>
    <w:rsid w:val="00A56BEA"/>
    <w:rsid w:val="00A61140"/>
    <w:rsid w:val="00A63A73"/>
    <w:rsid w:val="00A737FB"/>
    <w:rsid w:val="00A760CF"/>
    <w:rsid w:val="00A93FB8"/>
    <w:rsid w:val="00A94E98"/>
    <w:rsid w:val="00AA1D8D"/>
    <w:rsid w:val="00AA70E6"/>
    <w:rsid w:val="00AC1129"/>
    <w:rsid w:val="00AD2502"/>
    <w:rsid w:val="00AD5966"/>
    <w:rsid w:val="00AE2F95"/>
    <w:rsid w:val="00AF0204"/>
    <w:rsid w:val="00AF4336"/>
    <w:rsid w:val="00B02F34"/>
    <w:rsid w:val="00B04386"/>
    <w:rsid w:val="00B11B77"/>
    <w:rsid w:val="00B1322E"/>
    <w:rsid w:val="00B25A8D"/>
    <w:rsid w:val="00B33856"/>
    <w:rsid w:val="00B3508F"/>
    <w:rsid w:val="00B36404"/>
    <w:rsid w:val="00B37D09"/>
    <w:rsid w:val="00B4678E"/>
    <w:rsid w:val="00B46AD2"/>
    <w:rsid w:val="00B476E3"/>
    <w:rsid w:val="00B47730"/>
    <w:rsid w:val="00B5019A"/>
    <w:rsid w:val="00B551F3"/>
    <w:rsid w:val="00B57E64"/>
    <w:rsid w:val="00B70410"/>
    <w:rsid w:val="00B95848"/>
    <w:rsid w:val="00BB562D"/>
    <w:rsid w:val="00BC241D"/>
    <w:rsid w:val="00BD7C22"/>
    <w:rsid w:val="00BE3BA1"/>
    <w:rsid w:val="00BF6349"/>
    <w:rsid w:val="00BF674A"/>
    <w:rsid w:val="00C11FCD"/>
    <w:rsid w:val="00C33EF5"/>
    <w:rsid w:val="00C37FB6"/>
    <w:rsid w:val="00C401F9"/>
    <w:rsid w:val="00C532A9"/>
    <w:rsid w:val="00C60CB6"/>
    <w:rsid w:val="00C67888"/>
    <w:rsid w:val="00C72139"/>
    <w:rsid w:val="00C73DD3"/>
    <w:rsid w:val="00C90885"/>
    <w:rsid w:val="00C971CC"/>
    <w:rsid w:val="00CB0664"/>
    <w:rsid w:val="00CC1808"/>
    <w:rsid w:val="00CC5492"/>
    <w:rsid w:val="00CE07B1"/>
    <w:rsid w:val="00CE1144"/>
    <w:rsid w:val="00CE2CE7"/>
    <w:rsid w:val="00D00A51"/>
    <w:rsid w:val="00D01437"/>
    <w:rsid w:val="00D04872"/>
    <w:rsid w:val="00D05466"/>
    <w:rsid w:val="00D06781"/>
    <w:rsid w:val="00D11434"/>
    <w:rsid w:val="00D11595"/>
    <w:rsid w:val="00D1780F"/>
    <w:rsid w:val="00D467AA"/>
    <w:rsid w:val="00D5070F"/>
    <w:rsid w:val="00D6230F"/>
    <w:rsid w:val="00D6411F"/>
    <w:rsid w:val="00D753A2"/>
    <w:rsid w:val="00D90C95"/>
    <w:rsid w:val="00D92E6E"/>
    <w:rsid w:val="00DA2F2B"/>
    <w:rsid w:val="00DA56A7"/>
    <w:rsid w:val="00DD5140"/>
    <w:rsid w:val="00DD5455"/>
    <w:rsid w:val="00DD6B29"/>
    <w:rsid w:val="00DF30D6"/>
    <w:rsid w:val="00E06493"/>
    <w:rsid w:val="00E13967"/>
    <w:rsid w:val="00E15F87"/>
    <w:rsid w:val="00E1663B"/>
    <w:rsid w:val="00E177D5"/>
    <w:rsid w:val="00E23B09"/>
    <w:rsid w:val="00E36B03"/>
    <w:rsid w:val="00E36C01"/>
    <w:rsid w:val="00E6320B"/>
    <w:rsid w:val="00E66404"/>
    <w:rsid w:val="00E670F2"/>
    <w:rsid w:val="00E73F62"/>
    <w:rsid w:val="00E82211"/>
    <w:rsid w:val="00EB25B0"/>
    <w:rsid w:val="00EC2DE4"/>
    <w:rsid w:val="00F00622"/>
    <w:rsid w:val="00F1109E"/>
    <w:rsid w:val="00F16409"/>
    <w:rsid w:val="00F20907"/>
    <w:rsid w:val="00F27525"/>
    <w:rsid w:val="00F30E35"/>
    <w:rsid w:val="00F31A28"/>
    <w:rsid w:val="00F46CFB"/>
    <w:rsid w:val="00F55583"/>
    <w:rsid w:val="00F64188"/>
    <w:rsid w:val="00F6703E"/>
    <w:rsid w:val="00F71655"/>
    <w:rsid w:val="00F8313C"/>
    <w:rsid w:val="00F854B4"/>
    <w:rsid w:val="00FA7205"/>
    <w:rsid w:val="00FB09DF"/>
    <w:rsid w:val="00FB3AD5"/>
    <w:rsid w:val="00FC693F"/>
    <w:rsid w:val="00FC716C"/>
    <w:rsid w:val="00FC7A46"/>
    <w:rsid w:val="00FE0C14"/>
    <w:rsid w:val="00FE25CB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57F59"/>
  <w14:defaultImageDpi w14:val="330"/>
  <w15:docId w15:val="{74A6034D-EB1A-4505-86CD-8361DA3B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99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E0C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C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C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C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CB5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241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11254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254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0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08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5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2303</Words>
  <Characters>12670</Characters>
  <Application>Microsoft Office Word</Application>
  <DocSecurity>4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Garcia Hernandez</cp:lastModifiedBy>
  <cp:revision>2</cp:revision>
  <cp:lastPrinted>2025-10-14T08:05:00Z</cp:lastPrinted>
  <dcterms:created xsi:type="dcterms:W3CDTF">2026-02-18T14:57:00Z</dcterms:created>
  <dcterms:modified xsi:type="dcterms:W3CDTF">2026-02-18T14:57:00Z</dcterms:modified>
  <cp:category/>
</cp:coreProperties>
</file>